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bookmarkStart w:id="18" w:name="_GoBack"/>
      <w:bookmarkEnd w:id="18"/>
      <w:bookmarkStart w:id="0" w:name="_Toc28359079"/>
      <w:bookmarkStart w:id="1" w:name="_Toc35393790"/>
      <w:bookmarkStart w:id="2" w:name="_Toc35393621"/>
      <w:bookmarkStart w:id="3" w:name="_Hlk24379207"/>
      <w:bookmarkStart w:id="4" w:name="_Toc28359002"/>
      <w:r>
        <w:rPr>
          <w:rFonts w:hint="eastAsia" w:ascii="宋体" w:hAnsi="宋体"/>
          <w:sz w:val="24"/>
          <w:szCs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Style w:val="3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  <w:jc w:val="center"/>
        </w:trPr>
        <w:tc>
          <w:tcPr>
            <w:tcW w:w="8322" w:type="dxa"/>
            <w:vAlign w:val="center"/>
          </w:tcPr>
          <w:p>
            <w:pPr>
              <w:pStyle w:val="31"/>
              <w:spacing w:line="360" w:lineRule="auto"/>
              <w:ind w:firstLine="4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1"/>
              <w:ind w:firstLine="4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姓名：联系电话：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/>
    <w:p>
      <w:pPr>
        <w:ind w:firstLine="720" w:firstLineChars="3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bookmarkEnd w:id="0"/>
    <w:bookmarkEnd w:id="1"/>
    <w:bookmarkEnd w:id="2"/>
    <w:bookmarkEnd w:id="3"/>
    <w:bookmarkEnd w:id="4"/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>
      <w:pPr>
        <w:spacing w:line="360" w:lineRule="auto"/>
        <w:ind w:firstLine="5880" w:firstLineChars="2450"/>
        <w:jc w:val="right"/>
        <w:rPr>
          <w:sz w:val="24"/>
        </w:rPr>
      </w:pPr>
    </w:p>
    <w:p>
      <w:pPr>
        <w:spacing w:line="360" w:lineRule="auto"/>
        <w:jc w:val="center"/>
        <w:outlineLvl w:val="0"/>
        <w:rPr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  <w:bookmarkStart w:id="5" w:name="_Toc305158928"/>
      <w:bookmarkStart w:id="6" w:name="_Toc104818926"/>
      <w:bookmarkStart w:id="7" w:name="_Toc127161488"/>
      <w:bookmarkStart w:id="8" w:name="_Toc195842950"/>
      <w:bookmarkStart w:id="9" w:name="_Toc265228423"/>
      <w:bookmarkStart w:id="10" w:name="_Toc305158854"/>
      <w:bookmarkStart w:id="11" w:name="_Toc150774783"/>
      <w:bookmarkStart w:id="12" w:name="_Toc226965856"/>
      <w:bookmarkStart w:id="13" w:name="_Toc264969275"/>
      <w:bookmarkStart w:id="14" w:name="_Toc512937850"/>
      <w:bookmarkStart w:id="15" w:name="_Toc353873938"/>
      <w:bookmarkStart w:id="16" w:name="_Toc127151777"/>
      <w:bookmarkStart w:id="17" w:name="_Toc353825548"/>
    </w:p>
    <w:p>
      <w:pPr>
        <w:spacing w:line="360" w:lineRule="auto"/>
        <w:jc w:val="lef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</w:t>
      </w:r>
      <w:r>
        <w:rPr>
          <w:rFonts w:hint="eastAsia" w:ascii="宋体" w:hAnsi="宋体"/>
          <w:sz w:val="24"/>
          <w:lang w:val="en-US" w:eastAsia="zh-CN"/>
        </w:rPr>
        <w:t>教育局</w:t>
      </w:r>
      <w:r>
        <w:rPr>
          <w:rFonts w:ascii="宋体" w:hAnsi="宋体" w:cs="楷体"/>
          <w:color w:val="000000"/>
          <w:sz w:val="24"/>
          <w:szCs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37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</w:t>
      </w:r>
      <w:r>
        <w:rPr>
          <w:rFonts w:hint="eastAsia" w:ascii="宋体" w:hAnsi="宋体"/>
          <w:sz w:val="24"/>
          <w:lang w:val="en-US" w:eastAsia="zh-CN"/>
        </w:rPr>
        <w:t>教育局</w:t>
      </w:r>
      <w:r>
        <w:rPr>
          <w:rFonts w:ascii="宋体" w:hAnsi="宋体" w:cs="楷体"/>
          <w:color w:val="000000"/>
          <w:sz w:val="24"/>
          <w:szCs w:val="24"/>
        </w:rPr>
        <w:t xml:space="preserve">：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委托期限：至本项目结束或新的授权委托书送到之日。代理人无转委托权。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</w:p>
    <w:tbl>
      <w:tblPr>
        <w:tblStyle w:val="37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b/>
          <w:sz w:val="36"/>
          <w:szCs w:val="36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>
      <w:headerReference r:id="rId7" w:type="default"/>
      <w:footerReference r:id="rId8" w:type="default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5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9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6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9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8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5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4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3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6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9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7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4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4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5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6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87B2E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99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6C96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74A"/>
    <w:rsid w:val="00B00959"/>
    <w:rsid w:val="00B00B19"/>
    <w:rsid w:val="00B00BF3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C59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4B7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001E0C"/>
    <w:rsid w:val="010B69D0"/>
    <w:rsid w:val="01505C02"/>
    <w:rsid w:val="01675104"/>
    <w:rsid w:val="01D2383A"/>
    <w:rsid w:val="01EE3DD3"/>
    <w:rsid w:val="01FB0A77"/>
    <w:rsid w:val="01FE251E"/>
    <w:rsid w:val="0273635F"/>
    <w:rsid w:val="03160313"/>
    <w:rsid w:val="031E61ED"/>
    <w:rsid w:val="036E08A5"/>
    <w:rsid w:val="045D72C7"/>
    <w:rsid w:val="04AB649F"/>
    <w:rsid w:val="04BB33AF"/>
    <w:rsid w:val="04D56E5D"/>
    <w:rsid w:val="05F67F28"/>
    <w:rsid w:val="065731D6"/>
    <w:rsid w:val="065B3392"/>
    <w:rsid w:val="06720EB0"/>
    <w:rsid w:val="067E79AB"/>
    <w:rsid w:val="07B15B08"/>
    <w:rsid w:val="07FA6252"/>
    <w:rsid w:val="0822151D"/>
    <w:rsid w:val="085F1A15"/>
    <w:rsid w:val="091C48B6"/>
    <w:rsid w:val="0922463B"/>
    <w:rsid w:val="094467B0"/>
    <w:rsid w:val="094B5922"/>
    <w:rsid w:val="09921F36"/>
    <w:rsid w:val="09A24943"/>
    <w:rsid w:val="09F65C4D"/>
    <w:rsid w:val="0A4D6991"/>
    <w:rsid w:val="0A894972"/>
    <w:rsid w:val="0A897491"/>
    <w:rsid w:val="0B1B3EC9"/>
    <w:rsid w:val="0B1D155E"/>
    <w:rsid w:val="0B244C7C"/>
    <w:rsid w:val="0B3306AE"/>
    <w:rsid w:val="0B505F93"/>
    <w:rsid w:val="0B5B5F55"/>
    <w:rsid w:val="0B660C1A"/>
    <w:rsid w:val="0BA43B29"/>
    <w:rsid w:val="0BB05F2E"/>
    <w:rsid w:val="0BBC61B3"/>
    <w:rsid w:val="0C0957F7"/>
    <w:rsid w:val="0CEB2C24"/>
    <w:rsid w:val="0CFD3EA5"/>
    <w:rsid w:val="0CFD5F71"/>
    <w:rsid w:val="0DB4209C"/>
    <w:rsid w:val="0E06277D"/>
    <w:rsid w:val="0E7D6595"/>
    <w:rsid w:val="0EA74DFB"/>
    <w:rsid w:val="0F321275"/>
    <w:rsid w:val="0F8304E3"/>
    <w:rsid w:val="0F9124C0"/>
    <w:rsid w:val="0FCD3479"/>
    <w:rsid w:val="0FD44283"/>
    <w:rsid w:val="0FD55A44"/>
    <w:rsid w:val="0FEB3DA7"/>
    <w:rsid w:val="0FEC4D34"/>
    <w:rsid w:val="0FF84BC2"/>
    <w:rsid w:val="10014FAA"/>
    <w:rsid w:val="10C55FD8"/>
    <w:rsid w:val="10FC434A"/>
    <w:rsid w:val="11AC6B10"/>
    <w:rsid w:val="11CE746F"/>
    <w:rsid w:val="1209447B"/>
    <w:rsid w:val="122C69A2"/>
    <w:rsid w:val="12426743"/>
    <w:rsid w:val="12434776"/>
    <w:rsid w:val="12D24AB6"/>
    <w:rsid w:val="13182D37"/>
    <w:rsid w:val="132E21BA"/>
    <w:rsid w:val="13B51308"/>
    <w:rsid w:val="13BC0021"/>
    <w:rsid w:val="13D30BD0"/>
    <w:rsid w:val="1468384A"/>
    <w:rsid w:val="148F5B6D"/>
    <w:rsid w:val="14951E1C"/>
    <w:rsid w:val="14F52C04"/>
    <w:rsid w:val="14FE32A2"/>
    <w:rsid w:val="155F216C"/>
    <w:rsid w:val="156236F4"/>
    <w:rsid w:val="16900E36"/>
    <w:rsid w:val="16DD7E7C"/>
    <w:rsid w:val="16E13640"/>
    <w:rsid w:val="17C33BC1"/>
    <w:rsid w:val="17F200CF"/>
    <w:rsid w:val="17F93E0B"/>
    <w:rsid w:val="17FB2994"/>
    <w:rsid w:val="183103F7"/>
    <w:rsid w:val="18815E35"/>
    <w:rsid w:val="189A41EE"/>
    <w:rsid w:val="18AA2631"/>
    <w:rsid w:val="18CD4A8F"/>
    <w:rsid w:val="19346CD6"/>
    <w:rsid w:val="196D023E"/>
    <w:rsid w:val="19A05449"/>
    <w:rsid w:val="19CC487B"/>
    <w:rsid w:val="1A3760C8"/>
    <w:rsid w:val="1AA50C28"/>
    <w:rsid w:val="1B471093"/>
    <w:rsid w:val="1B9E3951"/>
    <w:rsid w:val="1BC11446"/>
    <w:rsid w:val="1BD143CB"/>
    <w:rsid w:val="1C174316"/>
    <w:rsid w:val="1C455CA5"/>
    <w:rsid w:val="1C4B69D9"/>
    <w:rsid w:val="1C9E5FCC"/>
    <w:rsid w:val="1CD32EB7"/>
    <w:rsid w:val="1CD5426B"/>
    <w:rsid w:val="1CDC3BF0"/>
    <w:rsid w:val="1D2C69D2"/>
    <w:rsid w:val="1DBF5871"/>
    <w:rsid w:val="1E1100AB"/>
    <w:rsid w:val="1E215981"/>
    <w:rsid w:val="1E9A7A56"/>
    <w:rsid w:val="1F3B422A"/>
    <w:rsid w:val="201C373B"/>
    <w:rsid w:val="20823F6C"/>
    <w:rsid w:val="20842A4A"/>
    <w:rsid w:val="20AC1735"/>
    <w:rsid w:val="213522F7"/>
    <w:rsid w:val="214543D8"/>
    <w:rsid w:val="21983C9E"/>
    <w:rsid w:val="21B63591"/>
    <w:rsid w:val="220855EF"/>
    <w:rsid w:val="223236E9"/>
    <w:rsid w:val="22384D53"/>
    <w:rsid w:val="22595D64"/>
    <w:rsid w:val="228130FF"/>
    <w:rsid w:val="22947F00"/>
    <w:rsid w:val="22A91235"/>
    <w:rsid w:val="22AE5716"/>
    <w:rsid w:val="23005595"/>
    <w:rsid w:val="23461E81"/>
    <w:rsid w:val="239C706C"/>
    <w:rsid w:val="239E00B4"/>
    <w:rsid w:val="23E72CDD"/>
    <w:rsid w:val="24307E33"/>
    <w:rsid w:val="24327310"/>
    <w:rsid w:val="24477B5C"/>
    <w:rsid w:val="24ED31BD"/>
    <w:rsid w:val="250215ED"/>
    <w:rsid w:val="251E74A4"/>
    <w:rsid w:val="25200AD1"/>
    <w:rsid w:val="25421E95"/>
    <w:rsid w:val="2551495F"/>
    <w:rsid w:val="255233A1"/>
    <w:rsid w:val="2595619E"/>
    <w:rsid w:val="25A71CF8"/>
    <w:rsid w:val="2628134A"/>
    <w:rsid w:val="26325A66"/>
    <w:rsid w:val="2663753D"/>
    <w:rsid w:val="26B92525"/>
    <w:rsid w:val="26CA5CAC"/>
    <w:rsid w:val="26DE3448"/>
    <w:rsid w:val="26E259A6"/>
    <w:rsid w:val="27210DE8"/>
    <w:rsid w:val="274A6C0C"/>
    <w:rsid w:val="274D564A"/>
    <w:rsid w:val="27843CE5"/>
    <w:rsid w:val="27E05E44"/>
    <w:rsid w:val="27E91E3F"/>
    <w:rsid w:val="28041389"/>
    <w:rsid w:val="28234D4C"/>
    <w:rsid w:val="28B62B45"/>
    <w:rsid w:val="28E27112"/>
    <w:rsid w:val="28EA6ACC"/>
    <w:rsid w:val="290C5176"/>
    <w:rsid w:val="295A4E53"/>
    <w:rsid w:val="29923547"/>
    <w:rsid w:val="2A0649BC"/>
    <w:rsid w:val="2A5E151F"/>
    <w:rsid w:val="2A676870"/>
    <w:rsid w:val="2AA3179F"/>
    <w:rsid w:val="2ABE0ADA"/>
    <w:rsid w:val="2B272887"/>
    <w:rsid w:val="2B4B57AC"/>
    <w:rsid w:val="2B5C51D1"/>
    <w:rsid w:val="2B833DC9"/>
    <w:rsid w:val="2BF06D2B"/>
    <w:rsid w:val="2C0C42D6"/>
    <w:rsid w:val="2C2F1E3E"/>
    <w:rsid w:val="2C3D6F83"/>
    <w:rsid w:val="2C6D1CC7"/>
    <w:rsid w:val="2CB24E64"/>
    <w:rsid w:val="2CB528D4"/>
    <w:rsid w:val="2CD84D61"/>
    <w:rsid w:val="2D175A47"/>
    <w:rsid w:val="2D507470"/>
    <w:rsid w:val="2D740B04"/>
    <w:rsid w:val="2DDC2106"/>
    <w:rsid w:val="2DE14B3C"/>
    <w:rsid w:val="2E4D5D59"/>
    <w:rsid w:val="2E4E4568"/>
    <w:rsid w:val="2EE432DD"/>
    <w:rsid w:val="2EFC30B5"/>
    <w:rsid w:val="2F22140C"/>
    <w:rsid w:val="2F4A29B5"/>
    <w:rsid w:val="2F5D5FC3"/>
    <w:rsid w:val="2F6D3FB3"/>
    <w:rsid w:val="301C2254"/>
    <w:rsid w:val="308E1C71"/>
    <w:rsid w:val="30961916"/>
    <w:rsid w:val="30D214E7"/>
    <w:rsid w:val="30F52F6B"/>
    <w:rsid w:val="31812A86"/>
    <w:rsid w:val="319B61A8"/>
    <w:rsid w:val="32B900B2"/>
    <w:rsid w:val="32EB653A"/>
    <w:rsid w:val="32EC3D5B"/>
    <w:rsid w:val="32FE71CF"/>
    <w:rsid w:val="332E5807"/>
    <w:rsid w:val="33364383"/>
    <w:rsid w:val="333E5C01"/>
    <w:rsid w:val="3381002D"/>
    <w:rsid w:val="33AE3AFE"/>
    <w:rsid w:val="33ED68BF"/>
    <w:rsid w:val="33F872B9"/>
    <w:rsid w:val="34180D96"/>
    <w:rsid w:val="341C6B59"/>
    <w:rsid w:val="34526D71"/>
    <w:rsid w:val="346D6896"/>
    <w:rsid w:val="3486083D"/>
    <w:rsid w:val="34E26046"/>
    <w:rsid w:val="350506BD"/>
    <w:rsid w:val="354F7ECD"/>
    <w:rsid w:val="35650039"/>
    <w:rsid w:val="35973D62"/>
    <w:rsid w:val="35DE4F44"/>
    <w:rsid w:val="35E56F3D"/>
    <w:rsid w:val="36A111C5"/>
    <w:rsid w:val="36D13079"/>
    <w:rsid w:val="36DF475A"/>
    <w:rsid w:val="37136916"/>
    <w:rsid w:val="371F4BBF"/>
    <w:rsid w:val="37857733"/>
    <w:rsid w:val="37F80F4A"/>
    <w:rsid w:val="38447E3E"/>
    <w:rsid w:val="38882341"/>
    <w:rsid w:val="38BE6E94"/>
    <w:rsid w:val="38CE2F71"/>
    <w:rsid w:val="396957EB"/>
    <w:rsid w:val="39CC34C4"/>
    <w:rsid w:val="39F53C6E"/>
    <w:rsid w:val="3A4319A5"/>
    <w:rsid w:val="3A4F2AA6"/>
    <w:rsid w:val="3ABB2076"/>
    <w:rsid w:val="3ACE3806"/>
    <w:rsid w:val="3AF24F9D"/>
    <w:rsid w:val="3B3E219E"/>
    <w:rsid w:val="3B471CD2"/>
    <w:rsid w:val="3B5A0076"/>
    <w:rsid w:val="3B7266C3"/>
    <w:rsid w:val="3BB05A5B"/>
    <w:rsid w:val="3BB62D11"/>
    <w:rsid w:val="3BCB6780"/>
    <w:rsid w:val="3BD51D88"/>
    <w:rsid w:val="3CDA5E09"/>
    <w:rsid w:val="3D097605"/>
    <w:rsid w:val="3DD01C1D"/>
    <w:rsid w:val="3DD73B22"/>
    <w:rsid w:val="3DFF4B0B"/>
    <w:rsid w:val="3E570308"/>
    <w:rsid w:val="3EBB1CDC"/>
    <w:rsid w:val="3F58631A"/>
    <w:rsid w:val="3FA53B42"/>
    <w:rsid w:val="3FB90C6E"/>
    <w:rsid w:val="3FC7326B"/>
    <w:rsid w:val="3FF5F3AE"/>
    <w:rsid w:val="409B5DDF"/>
    <w:rsid w:val="40B13CFC"/>
    <w:rsid w:val="410963A8"/>
    <w:rsid w:val="410F655E"/>
    <w:rsid w:val="41C17040"/>
    <w:rsid w:val="41E40857"/>
    <w:rsid w:val="41F45E6E"/>
    <w:rsid w:val="42CD0A98"/>
    <w:rsid w:val="42E5486C"/>
    <w:rsid w:val="42E85581"/>
    <w:rsid w:val="431A0C09"/>
    <w:rsid w:val="43495881"/>
    <w:rsid w:val="446B0909"/>
    <w:rsid w:val="44B6657D"/>
    <w:rsid w:val="44C13B24"/>
    <w:rsid w:val="44D72EE6"/>
    <w:rsid w:val="44F40BBD"/>
    <w:rsid w:val="459171B6"/>
    <w:rsid w:val="45DC17E4"/>
    <w:rsid w:val="45F313F7"/>
    <w:rsid w:val="462555ED"/>
    <w:rsid w:val="469A4A55"/>
    <w:rsid w:val="46C52554"/>
    <w:rsid w:val="46F404E9"/>
    <w:rsid w:val="47AA6F8D"/>
    <w:rsid w:val="47CD6BD8"/>
    <w:rsid w:val="47EA5D49"/>
    <w:rsid w:val="480E2158"/>
    <w:rsid w:val="4833303D"/>
    <w:rsid w:val="495A63C2"/>
    <w:rsid w:val="49F01F51"/>
    <w:rsid w:val="4A2C6F0E"/>
    <w:rsid w:val="4A6059C2"/>
    <w:rsid w:val="4B5300A9"/>
    <w:rsid w:val="4B58763B"/>
    <w:rsid w:val="4B65373A"/>
    <w:rsid w:val="4B964D4C"/>
    <w:rsid w:val="4BA46147"/>
    <w:rsid w:val="4C0D2006"/>
    <w:rsid w:val="4C0F2ADB"/>
    <w:rsid w:val="4CD80F79"/>
    <w:rsid w:val="4D00163A"/>
    <w:rsid w:val="4D0B6137"/>
    <w:rsid w:val="4D7237DA"/>
    <w:rsid w:val="4D746D8D"/>
    <w:rsid w:val="4D930C30"/>
    <w:rsid w:val="4E002DD8"/>
    <w:rsid w:val="4E543381"/>
    <w:rsid w:val="4EA875E2"/>
    <w:rsid w:val="4EAD2164"/>
    <w:rsid w:val="4EB5120D"/>
    <w:rsid w:val="4EDE7C89"/>
    <w:rsid w:val="4F060D05"/>
    <w:rsid w:val="4F0C63E7"/>
    <w:rsid w:val="4F0F5BE3"/>
    <w:rsid w:val="4F2F6642"/>
    <w:rsid w:val="4F511CD2"/>
    <w:rsid w:val="4F5B2299"/>
    <w:rsid w:val="512437E3"/>
    <w:rsid w:val="513245F4"/>
    <w:rsid w:val="513A16A7"/>
    <w:rsid w:val="51C2055B"/>
    <w:rsid w:val="51FE1F11"/>
    <w:rsid w:val="521B5F6A"/>
    <w:rsid w:val="523676EA"/>
    <w:rsid w:val="52422029"/>
    <w:rsid w:val="5273460B"/>
    <w:rsid w:val="52F30331"/>
    <w:rsid w:val="53500047"/>
    <w:rsid w:val="539E5939"/>
    <w:rsid w:val="53A10DB2"/>
    <w:rsid w:val="53C715FD"/>
    <w:rsid w:val="53E47AF0"/>
    <w:rsid w:val="54305A86"/>
    <w:rsid w:val="543A72F3"/>
    <w:rsid w:val="5449226A"/>
    <w:rsid w:val="545E33A4"/>
    <w:rsid w:val="547E32C5"/>
    <w:rsid w:val="54C87412"/>
    <w:rsid w:val="54FD495E"/>
    <w:rsid w:val="55040901"/>
    <w:rsid w:val="55456B85"/>
    <w:rsid w:val="55C213C6"/>
    <w:rsid w:val="55E73435"/>
    <w:rsid w:val="55EF1275"/>
    <w:rsid w:val="55F4706D"/>
    <w:rsid w:val="564F7747"/>
    <w:rsid w:val="56744839"/>
    <w:rsid w:val="56D77C57"/>
    <w:rsid w:val="56DF05DE"/>
    <w:rsid w:val="57405985"/>
    <w:rsid w:val="574D707E"/>
    <w:rsid w:val="576D6981"/>
    <w:rsid w:val="57FC6189"/>
    <w:rsid w:val="58085A09"/>
    <w:rsid w:val="586C47ED"/>
    <w:rsid w:val="58F56620"/>
    <w:rsid w:val="591C7393"/>
    <w:rsid w:val="5921250C"/>
    <w:rsid w:val="596969BE"/>
    <w:rsid w:val="59771D33"/>
    <w:rsid w:val="597D4314"/>
    <w:rsid w:val="598229C2"/>
    <w:rsid w:val="59A3530A"/>
    <w:rsid w:val="59C24A8F"/>
    <w:rsid w:val="59EA6DB2"/>
    <w:rsid w:val="59F74D60"/>
    <w:rsid w:val="5A312D8C"/>
    <w:rsid w:val="5A4B6B1B"/>
    <w:rsid w:val="5A5D05FC"/>
    <w:rsid w:val="5AAE6D5E"/>
    <w:rsid w:val="5B1C29CA"/>
    <w:rsid w:val="5B233677"/>
    <w:rsid w:val="5B2B681A"/>
    <w:rsid w:val="5B525EAB"/>
    <w:rsid w:val="5B8C3056"/>
    <w:rsid w:val="5C203C1E"/>
    <w:rsid w:val="5C3D00EC"/>
    <w:rsid w:val="5C9E605E"/>
    <w:rsid w:val="5CD028DD"/>
    <w:rsid w:val="5CFD0614"/>
    <w:rsid w:val="5D7336DB"/>
    <w:rsid w:val="5D8130C8"/>
    <w:rsid w:val="5F073306"/>
    <w:rsid w:val="5F2513D3"/>
    <w:rsid w:val="5F5A1C5D"/>
    <w:rsid w:val="5F5F73B9"/>
    <w:rsid w:val="5F830300"/>
    <w:rsid w:val="5F996242"/>
    <w:rsid w:val="60454CDA"/>
    <w:rsid w:val="60BA4A78"/>
    <w:rsid w:val="60BE791B"/>
    <w:rsid w:val="61336FB6"/>
    <w:rsid w:val="61361729"/>
    <w:rsid w:val="6154585E"/>
    <w:rsid w:val="615D0C29"/>
    <w:rsid w:val="6286743C"/>
    <w:rsid w:val="62DF6342"/>
    <w:rsid w:val="62E13076"/>
    <w:rsid w:val="62EE3D6A"/>
    <w:rsid w:val="62FF1683"/>
    <w:rsid w:val="63B95028"/>
    <w:rsid w:val="63D1514C"/>
    <w:rsid w:val="63E5661D"/>
    <w:rsid w:val="64861DF1"/>
    <w:rsid w:val="64C74ED6"/>
    <w:rsid w:val="64D4137C"/>
    <w:rsid w:val="64E96840"/>
    <w:rsid w:val="65104585"/>
    <w:rsid w:val="65603E09"/>
    <w:rsid w:val="657E4984"/>
    <w:rsid w:val="65A04D05"/>
    <w:rsid w:val="65B51CE6"/>
    <w:rsid w:val="660272FB"/>
    <w:rsid w:val="66170870"/>
    <w:rsid w:val="66410DD2"/>
    <w:rsid w:val="67183D14"/>
    <w:rsid w:val="671B7875"/>
    <w:rsid w:val="67252F9E"/>
    <w:rsid w:val="67454A1E"/>
    <w:rsid w:val="67821DA4"/>
    <w:rsid w:val="67C4008D"/>
    <w:rsid w:val="6838144E"/>
    <w:rsid w:val="68694610"/>
    <w:rsid w:val="689F14E3"/>
    <w:rsid w:val="68A13DAA"/>
    <w:rsid w:val="68A33FC6"/>
    <w:rsid w:val="68AA7398"/>
    <w:rsid w:val="69482D75"/>
    <w:rsid w:val="69812C98"/>
    <w:rsid w:val="69922E2D"/>
    <w:rsid w:val="6A333625"/>
    <w:rsid w:val="6A372C18"/>
    <w:rsid w:val="6A802774"/>
    <w:rsid w:val="6B113AD9"/>
    <w:rsid w:val="6B2B6E03"/>
    <w:rsid w:val="6B3E6EB5"/>
    <w:rsid w:val="6B7E443E"/>
    <w:rsid w:val="6B9145AA"/>
    <w:rsid w:val="6BC77FCB"/>
    <w:rsid w:val="6C1D7245"/>
    <w:rsid w:val="6C537AB0"/>
    <w:rsid w:val="6C5E3CA9"/>
    <w:rsid w:val="6D0F39D8"/>
    <w:rsid w:val="6D32277E"/>
    <w:rsid w:val="6D851EEC"/>
    <w:rsid w:val="6D8F5361"/>
    <w:rsid w:val="6DE035C6"/>
    <w:rsid w:val="6E255529"/>
    <w:rsid w:val="6E283FD4"/>
    <w:rsid w:val="6E427F49"/>
    <w:rsid w:val="6E99106C"/>
    <w:rsid w:val="6EB10ABB"/>
    <w:rsid w:val="6EF328B8"/>
    <w:rsid w:val="6EF56BFD"/>
    <w:rsid w:val="6F5E3E40"/>
    <w:rsid w:val="70120B3B"/>
    <w:rsid w:val="70253512"/>
    <w:rsid w:val="7036700D"/>
    <w:rsid w:val="70671D7D"/>
    <w:rsid w:val="706F0977"/>
    <w:rsid w:val="70AA78F9"/>
    <w:rsid w:val="71AA62F6"/>
    <w:rsid w:val="71B47626"/>
    <w:rsid w:val="72621DA4"/>
    <w:rsid w:val="7269542D"/>
    <w:rsid w:val="726F374A"/>
    <w:rsid w:val="72CA7FD1"/>
    <w:rsid w:val="72E007FB"/>
    <w:rsid w:val="72E406FA"/>
    <w:rsid w:val="732721BC"/>
    <w:rsid w:val="736B17B5"/>
    <w:rsid w:val="739B4892"/>
    <w:rsid w:val="742C597A"/>
    <w:rsid w:val="753328B9"/>
    <w:rsid w:val="75C6238A"/>
    <w:rsid w:val="75F01BE7"/>
    <w:rsid w:val="762373FC"/>
    <w:rsid w:val="76D0242A"/>
    <w:rsid w:val="76FC0249"/>
    <w:rsid w:val="77085199"/>
    <w:rsid w:val="77103B1C"/>
    <w:rsid w:val="778F080A"/>
    <w:rsid w:val="77D146AC"/>
    <w:rsid w:val="77E40ACB"/>
    <w:rsid w:val="780B0AC6"/>
    <w:rsid w:val="788334CC"/>
    <w:rsid w:val="78B0693A"/>
    <w:rsid w:val="78C22C82"/>
    <w:rsid w:val="79483AC8"/>
    <w:rsid w:val="79D4554D"/>
    <w:rsid w:val="7A124C2E"/>
    <w:rsid w:val="7A337D73"/>
    <w:rsid w:val="7A5F4399"/>
    <w:rsid w:val="7A855718"/>
    <w:rsid w:val="7A993DDB"/>
    <w:rsid w:val="7B252618"/>
    <w:rsid w:val="7BA50F7D"/>
    <w:rsid w:val="7C1167C1"/>
    <w:rsid w:val="7C1B7EC0"/>
    <w:rsid w:val="7CD00D4E"/>
    <w:rsid w:val="7D554D48"/>
    <w:rsid w:val="7D827195"/>
    <w:rsid w:val="7D8B55AC"/>
    <w:rsid w:val="7DE04766"/>
    <w:rsid w:val="7DE17E93"/>
    <w:rsid w:val="7DF64DA9"/>
    <w:rsid w:val="7E05340D"/>
    <w:rsid w:val="7E411E5F"/>
    <w:rsid w:val="7E503E50"/>
    <w:rsid w:val="7E797790"/>
    <w:rsid w:val="7EB138C0"/>
    <w:rsid w:val="7EC81606"/>
    <w:rsid w:val="7ED53984"/>
    <w:rsid w:val="7F182880"/>
    <w:rsid w:val="DF7AD8D6"/>
    <w:rsid w:val="F3EF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5"/>
    <w:link w:val="48"/>
    <w:autoRedefine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7">
    <w:name w:val="heading 3"/>
    <w:basedOn w:val="1"/>
    <w:next w:val="1"/>
    <w:link w:val="50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8">
    <w:name w:val="heading 4"/>
    <w:basedOn w:val="1"/>
    <w:next w:val="1"/>
    <w:link w:val="51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9">
    <w:name w:val="heading 5"/>
    <w:basedOn w:val="1"/>
    <w:next w:val="1"/>
    <w:link w:val="52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10">
    <w:name w:val="heading 6"/>
    <w:basedOn w:val="1"/>
    <w:next w:val="1"/>
    <w:link w:val="53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1">
    <w:name w:val="heading 7"/>
    <w:basedOn w:val="1"/>
    <w:next w:val="1"/>
    <w:link w:val="54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2">
    <w:name w:val="heading 8"/>
    <w:basedOn w:val="1"/>
    <w:next w:val="1"/>
    <w:link w:val="55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3">
    <w:name w:val="heading 9"/>
    <w:basedOn w:val="1"/>
    <w:next w:val="1"/>
    <w:link w:val="56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6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5">
    <w:name w:val="Í¼±íÕýÎÄ"/>
    <w:basedOn w:val="1"/>
    <w:next w:val="6"/>
    <w:autoRedefine/>
    <w:qFormat/>
    <w:uiPriority w:val="0"/>
    <w:pPr>
      <w:ind w:firstLine="420" w:firstLineChars="200"/>
    </w:pPr>
    <w:rPr>
      <w:sz w:val="24"/>
      <w:szCs w:val="20"/>
    </w:rPr>
  </w:style>
  <w:style w:type="paragraph" w:styleId="6">
    <w:name w:val="Normal Indent"/>
    <w:basedOn w:val="1"/>
    <w:next w:val="1"/>
    <w:link w:val="49"/>
    <w:autoRedefine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4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  <w:szCs w:val="20"/>
    </w:rPr>
  </w:style>
  <w:style w:type="paragraph" w:styleId="15">
    <w:name w:val="caption"/>
    <w:basedOn w:val="1"/>
    <w:next w:val="1"/>
    <w:autoRedefine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6">
    <w:name w:val="Document Map"/>
    <w:basedOn w:val="1"/>
    <w:link w:val="58"/>
    <w:autoRedefine/>
    <w:qFormat/>
    <w:uiPriority w:val="0"/>
    <w:pPr>
      <w:shd w:val="clear" w:color="auto" w:fill="000080"/>
    </w:pPr>
  </w:style>
  <w:style w:type="paragraph" w:styleId="17">
    <w:name w:val="annotation text"/>
    <w:basedOn w:val="1"/>
    <w:link w:val="59"/>
    <w:autoRedefine/>
    <w:qFormat/>
    <w:uiPriority w:val="99"/>
    <w:pPr>
      <w:jc w:val="left"/>
    </w:pPr>
    <w:rPr>
      <w:lang w:val="zh-CN"/>
    </w:rPr>
  </w:style>
  <w:style w:type="paragraph" w:styleId="18">
    <w:name w:val="Body Text 3"/>
    <w:basedOn w:val="1"/>
    <w:link w:val="60"/>
    <w:autoRedefine/>
    <w:qFormat/>
    <w:uiPriority w:val="0"/>
    <w:pPr>
      <w:spacing w:after="120"/>
    </w:pPr>
    <w:rPr>
      <w:sz w:val="16"/>
      <w:szCs w:val="16"/>
    </w:rPr>
  </w:style>
  <w:style w:type="paragraph" w:styleId="19">
    <w:name w:val="Body Text Indent"/>
    <w:basedOn w:val="1"/>
    <w:link w:val="62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20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21">
    <w:name w:val="Block Text"/>
    <w:basedOn w:val="1"/>
    <w:autoRedefine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2">
    <w:name w:val="Plain Text"/>
    <w:basedOn w:val="1"/>
    <w:next w:val="6"/>
    <w:link w:val="65"/>
    <w:autoRedefine/>
    <w:qFormat/>
    <w:uiPriority w:val="99"/>
    <w:rPr>
      <w:rFonts w:hint="eastAsia" w:ascii="宋体" w:hAnsi="Courier New"/>
      <w:szCs w:val="20"/>
    </w:rPr>
  </w:style>
  <w:style w:type="paragraph" w:styleId="23">
    <w:name w:val="Date"/>
    <w:basedOn w:val="1"/>
    <w:next w:val="1"/>
    <w:link w:val="67"/>
    <w:autoRedefine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4">
    <w:name w:val="Body Text Indent 2"/>
    <w:basedOn w:val="1"/>
    <w:link w:val="68"/>
    <w:autoRedefine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5">
    <w:name w:val="Balloon Text"/>
    <w:basedOn w:val="1"/>
    <w:link w:val="69"/>
    <w:autoRedefine/>
    <w:qFormat/>
    <w:uiPriority w:val="0"/>
    <w:rPr>
      <w:sz w:val="18"/>
      <w:szCs w:val="18"/>
    </w:rPr>
  </w:style>
  <w:style w:type="paragraph" w:styleId="26">
    <w:name w:val="footer"/>
    <w:basedOn w:val="1"/>
    <w:link w:val="70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7">
    <w:name w:val="header"/>
    <w:basedOn w:val="1"/>
    <w:link w:val="7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6"/>
    <w:basedOn w:val="1"/>
    <w:next w:val="1"/>
    <w:autoRedefine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29">
    <w:name w:val="Body Text Indent 3"/>
    <w:basedOn w:val="1"/>
    <w:link w:val="75"/>
    <w:autoRedefine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0">
    <w:name w:val="HTML Preformatted"/>
    <w:basedOn w:val="1"/>
    <w:link w:val="7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1">
    <w:name w:val="Normal (Web)"/>
    <w:basedOn w:val="1"/>
    <w:link w:val="268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index 1"/>
    <w:basedOn w:val="1"/>
    <w:next w:val="1"/>
    <w:autoRedefine/>
    <w:qFormat/>
    <w:uiPriority w:val="0"/>
    <w:rPr>
      <w:szCs w:val="20"/>
    </w:rPr>
  </w:style>
  <w:style w:type="paragraph" w:styleId="33">
    <w:name w:val="Title"/>
    <w:basedOn w:val="1"/>
    <w:link w:val="79"/>
    <w:autoRedefine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4">
    <w:name w:val="annotation subject"/>
    <w:basedOn w:val="17"/>
    <w:next w:val="17"/>
    <w:link w:val="80"/>
    <w:autoRedefine/>
    <w:qFormat/>
    <w:uiPriority w:val="0"/>
    <w:rPr>
      <w:b/>
      <w:bCs/>
    </w:rPr>
  </w:style>
  <w:style w:type="paragraph" w:styleId="35">
    <w:name w:val="Body Text First Indent"/>
    <w:basedOn w:val="2"/>
    <w:link w:val="258"/>
    <w:autoRedefine/>
    <w:qFormat/>
    <w:uiPriority w:val="0"/>
    <w:pPr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paragraph" w:styleId="36">
    <w:name w:val="Body Text First Indent 2"/>
    <w:basedOn w:val="19"/>
    <w:next w:val="1"/>
    <w:link w:val="270"/>
    <w:autoRedefine/>
    <w:qFormat/>
    <w:uiPriority w:val="0"/>
    <w:pPr>
      <w:ind w:firstLine="420" w:firstLineChars="200"/>
    </w:pPr>
  </w:style>
  <w:style w:type="table" w:styleId="38">
    <w:name w:val="Table Grid"/>
    <w:basedOn w:val="37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autoRedefine/>
    <w:qFormat/>
    <w:uiPriority w:val="0"/>
    <w:rPr>
      <w:b/>
      <w:bCs/>
    </w:rPr>
  </w:style>
  <w:style w:type="character" w:styleId="41">
    <w:name w:val="page number"/>
    <w:autoRedefine/>
    <w:qFormat/>
    <w:uiPriority w:val="0"/>
  </w:style>
  <w:style w:type="character" w:styleId="42">
    <w:name w:val="Emphasis"/>
    <w:autoRedefine/>
    <w:qFormat/>
    <w:uiPriority w:val="0"/>
    <w:rPr>
      <w:color w:val="CC0033"/>
    </w:rPr>
  </w:style>
  <w:style w:type="character" w:styleId="43">
    <w:name w:val="Hyperlink"/>
    <w:autoRedefine/>
    <w:qFormat/>
    <w:uiPriority w:val="99"/>
    <w:rPr>
      <w:color w:val="0000FF"/>
      <w:u w:val="single"/>
    </w:rPr>
  </w:style>
  <w:style w:type="character" w:styleId="44">
    <w:name w:val="annotation reference"/>
    <w:autoRedefine/>
    <w:qFormat/>
    <w:uiPriority w:val="99"/>
    <w:rPr>
      <w:sz w:val="21"/>
      <w:szCs w:val="21"/>
    </w:rPr>
  </w:style>
  <w:style w:type="character" w:styleId="45">
    <w:name w:val="HTML Cite"/>
    <w:autoRedefine/>
    <w:qFormat/>
    <w:uiPriority w:val="0"/>
    <w:rPr>
      <w:i/>
      <w:iCs/>
    </w:rPr>
  </w:style>
  <w:style w:type="paragraph" w:customStyle="1" w:styleId="4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7">
    <w:name w:val="标题 1 Char"/>
    <w:link w:val="3"/>
    <w:autoRedefine/>
    <w:qFormat/>
    <w:uiPriority w:val="0"/>
    <w:rPr>
      <w:rFonts w:ascii="宋体"/>
      <w:b/>
      <w:kern w:val="44"/>
      <w:sz w:val="32"/>
    </w:rPr>
  </w:style>
  <w:style w:type="character" w:customStyle="1" w:styleId="48">
    <w:name w:val="标题 2 Char1"/>
    <w:link w:val="4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49">
    <w:name w:val="正文缩进 Char1"/>
    <w:link w:val="6"/>
    <w:autoRedefine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50">
    <w:name w:val="标题 3 Char1"/>
    <w:link w:val="7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1">
    <w:name w:val="标题 4 Char"/>
    <w:link w:val="8"/>
    <w:autoRedefine/>
    <w:qFormat/>
    <w:uiPriority w:val="0"/>
    <w:rPr>
      <w:rFonts w:ascii="Arial" w:hAnsi="Arial" w:eastAsia="黑体"/>
      <w:b/>
      <w:sz w:val="28"/>
    </w:rPr>
  </w:style>
  <w:style w:type="character" w:customStyle="1" w:styleId="52">
    <w:name w:val="标题 5 Char"/>
    <w:link w:val="9"/>
    <w:autoRedefine/>
    <w:qFormat/>
    <w:uiPriority w:val="0"/>
    <w:rPr>
      <w:b/>
      <w:sz w:val="28"/>
    </w:rPr>
  </w:style>
  <w:style w:type="character" w:customStyle="1" w:styleId="53">
    <w:name w:val="标题 6 Char"/>
    <w:link w:val="10"/>
    <w:autoRedefine/>
    <w:qFormat/>
    <w:uiPriority w:val="0"/>
    <w:rPr>
      <w:rFonts w:ascii="Arial" w:hAnsi="Arial" w:eastAsia="黑体"/>
      <w:b/>
      <w:sz w:val="24"/>
    </w:rPr>
  </w:style>
  <w:style w:type="character" w:customStyle="1" w:styleId="54">
    <w:name w:val="标题 7 Char"/>
    <w:link w:val="11"/>
    <w:autoRedefine/>
    <w:qFormat/>
    <w:uiPriority w:val="0"/>
    <w:rPr>
      <w:b/>
      <w:sz w:val="24"/>
    </w:rPr>
  </w:style>
  <w:style w:type="character" w:customStyle="1" w:styleId="55">
    <w:name w:val="标题 8 Char"/>
    <w:link w:val="12"/>
    <w:autoRedefine/>
    <w:qFormat/>
    <w:uiPriority w:val="0"/>
    <w:rPr>
      <w:rFonts w:ascii="Arial" w:hAnsi="Arial" w:eastAsia="黑体"/>
      <w:sz w:val="24"/>
    </w:rPr>
  </w:style>
  <w:style w:type="character" w:customStyle="1" w:styleId="56">
    <w:name w:val="标题 9 Char"/>
    <w:link w:val="13"/>
    <w:autoRedefine/>
    <w:qFormat/>
    <w:uiPriority w:val="0"/>
    <w:rPr>
      <w:rFonts w:ascii="Arial" w:hAnsi="Arial" w:eastAsia="黑体"/>
      <w:sz w:val="21"/>
    </w:rPr>
  </w:style>
  <w:style w:type="paragraph" w:customStyle="1" w:styleId="57">
    <w:name w:val="目录 71"/>
    <w:basedOn w:val="1"/>
    <w:next w:val="1"/>
    <w:autoRedefine/>
    <w:qFormat/>
    <w:uiPriority w:val="0"/>
    <w:pPr>
      <w:ind w:left="2520" w:leftChars="1200"/>
    </w:pPr>
  </w:style>
  <w:style w:type="character" w:customStyle="1" w:styleId="58">
    <w:name w:val="文档结构图 Char"/>
    <w:link w:val="16"/>
    <w:autoRedefine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9">
    <w:name w:val="批注文字 Char1"/>
    <w:link w:val="17"/>
    <w:autoRedefine/>
    <w:qFormat/>
    <w:uiPriority w:val="99"/>
    <w:rPr>
      <w:kern w:val="2"/>
      <w:sz w:val="21"/>
      <w:szCs w:val="24"/>
    </w:rPr>
  </w:style>
  <w:style w:type="character" w:customStyle="1" w:styleId="60">
    <w:name w:val="正文文本 3 Char"/>
    <w:link w:val="18"/>
    <w:autoRedefine/>
    <w:qFormat/>
    <w:uiPriority w:val="0"/>
    <w:rPr>
      <w:kern w:val="2"/>
      <w:sz w:val="16"/>
      <w:szCs w:val="16"/>
    </w:rPr>
  </w:style>
  <w:style w:type="character" w:customStyle="1" w:styleId="61">
    <w:name w:val="正文文本 Char"/>
    <w:link w:val="2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62">
    <w:name w:val="正文文本缩进 Char2"/>
    <w:link w:val="19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3">
    <w:name w:val="目录 51"/>
    <w:basedOn w:val="1"/>
    <w:next w:val="1"/>
    <w:autoRedefine/>
    <w:qFormat/>
    <w:uiPriority w:val="0"/>
    <w:pPr>
      <w:ind w:left="1680" w:leftChars="800"/>
    </w:pPr>
  </w:style>
  <w:style w:type="paragraph" w:customStyle="1" w:styleId="64">
    <w:name w:val="目录 31"/>
    <w:basedOn w:val="1"/>
    <w:next w:val="1"/>
    <w:autoRedefine/>
    <w:qFormat/>
    <w:uiPriority w:val="39"/>
    <w:pPr>
      <w:ind w:left="840" w:leftChars="400"/>
    </w:pPr>
  </w:style>
  <w:style w:type="character" w:customStyle="1" w:styleId="65">
    <w:name w:val="纯文本 Char"/>
    <w:link w:val="2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6">
    <w:name w:val="目录 81"/>
    <w:basedOn w:val="1"/>
    <w:next w:val="1"/>
    <w:autoRedefine/>
    <w:qFormat/>
    <w:uiPriority w:val="0"/>
    <w:pPr>
      <w:ind w:left="2940" w:leftChars="1400"/>
    </w:pPr>
  </w:style>
  <w:style w:type="character" w:customStyle="1" w:styleId="67">
    <w:name w:val="日期 Char"/>
    <w:link w:val="23"/>
    <w:autoRedefine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8">
    <w:name w:val="正文文本缩进 2 Char"/>
    <w:link w:val="24"/>
    <w:autoRedefine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69">
    <w:name w:val="批注框文本 Char"/>
    <w:link w:val="25"/>
    <w:autoRedefine/>
    <w:qFormat/>
    <w:uiPriority w:val="0"/>
    <w:rPr>
      <w:kern w:val="2"/>
      <w:sz w:val="18"/>
      <w:szCs w:val="18"/>
    </w:rPr>
  </w:style>
  <w:style w:type="character" w:customStyle="1" w:styleId="70">
    <w:name w:val="页脚 Char1"/>
    <w:link w:val="26"/>
    <w:autoRedefine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1">
    <w:name w:val="页眉 Char1"/>
    <w:link w:val="27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2">
    <w:name w:val="目录 1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3">
    <w:name w:val="目录 41"/>
    <w:basedOn w:val="1"/>
    <w:next w:val="1"/>
    <w:autoRedefine/>
    <w:qFormat/>
    <w:uiPriority w:val="0"/>
    <w:pPr>
      <w:ind w:left="1260" w:leftChars="600"/>
    </w:pPr>
  </w:style>
  <w:style w:type="paragraph" w:customStyle="1" w:styleId="74">
    <w:name w:val="目录 61"/>
    <w:basedOn w:val="1"/>
    <w:next w:val="1"/>
    <w:autoRedefine/>
    <w:qFormat/>
    <w:uiPriority w:val="0"/>
    <w:pPr>
      <w:ind w:left="2100" w:leftChars="1000"/>
    </w:pPr>
  </w:style>
  <w:style w:type="character" w:customStyle="1" w:styleId="75">
    <w:name w:val="正文文本缩进 3 Char"/>
    <w:link w:val="29"/>
    <w:autoRedefine/>
    <w:qFormat/>
    <w:uiPriority w:val="0"/>
    <w:rPr>
      <w:rFonts w:ascii="宋体"/>
      <w:sz w:val="24"/>
    </w:rPr>
  </w:style>
  <w:style w:type="paragraph" w:customStyle="1" w:styleId="76">
    <w:name w:val="目录 21"/>
    <w:basedOn w:val="1"/>
    <w:next w:val="1"/>
    <w:autoRedefine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7">
    <w:name w:val="目录 91"/>
    <w:basedOn w:val="1"/>
    <w:next w:val="1"/>
    <w:autoRedefine/>
    <w:qFormat/>
    <w:uiPriority w:val="0"/>
    <w:pPr>
      <w:ind w:left="3360" w:leftChars="1600"/>
    </w:pPr>
  </w:style>
  <w:style w:type="character" w:customStyle="1" w:styleId="78">
    <w:name w:val="HTML 预设格式 Char"/>
    <w:link w:val="30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79">
    <w:name w:val="标题 Char1"/>
    <w:link w:val="33"/>
    <w:autoRedefine/>
    <w:qFormat/>
    <w:uiPriority w:val="0"/>
    <w:rPr>
      <w:b/>
      <w:kern w:val="2"/>
      <w:sz w:val="32"/>
    </w:rPr>
  </w:style>
  <w:style w:type="character" w:customStyle="1" w:styleId="80">
    <w:name w:val="批注主题 Char"/>
    <w:link w:val="34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1">
    <w:name w:val="批注文字 字符"/>
    <w:autoRedefine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2">
    <w:name w:val="正文首行缩进 21"/>
    <w:basedOn w:val="19"/>
    <w:link w:val="83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3">
    <w:name w:val="正文首行缩进 2 Char"/>
    <w:link w:val="82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4">
    <w:name w:val="中等深浅网格 1 - 强调文字颜色 21"/>
    <w:basedOn w:val="37"/>
    <w:autoRedefine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5">
    <w:name w:val="已访问的超链接1"/>
    <w:autoRedefine/>
    <w:qFormat/>
    <w:uiPriority w:val="0"/>
    <w:rPr>
      <w:color w:val="800080"/>
      <w:u w:val="single"/>
    </w:rPr>
  </w:style>
  <w:style w:type="character" w:customStyle="1" w:styleId="86">
    <w:name w:val="c2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7">
    <w:name w:val="title4"/>
    <w:autoRedefine/>
    <w:qFormat/>
    <w:uiPriority w:val="0"/>
    <w:rPr>
      <w:b/>
      <w:bCs/>
      <w:color w:val="1D87B3"/>
      <w:sz w:val="15"/>
      <w:szCs w:val="15"/>
    </w:rPr>
  </w:style>
  <w:style w:type="character" w:customStyle="1" w:styleId="88">
    <w:name w:val="标题 2 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9">
    <w:name w:val="black1"/>
    <w:autoRedefine/>
    <w:qFormat/>
    <w:uiPriority w:val="0"/>
    <w:rPr>
      <w:color w:val="000000"/>
    </w:rPr>
  </w:style>
  <w:style w:type="character" w:customStyle="1" w:styleId="90">
    <w:name w:val="street-address"/>
    <w:autoRedefine/>
    <w:qFormat/>
    <w:uiPriority w:val="0"/>
  </w:style>
  <w:style w:type="character" w:customStyle="1" w:styleId="91">
    <w:name w:val="locality"/>
    <w:autoRedefine/>
    <w:qFormat/>
    <w:uiPriority w:val="0"/>
  </w:style>
  <w:style w:type="character" w:customStyle="1" w:styleId="92">
    <w:name w:val="正文文本缩进 Char1"/>
    <w:link w:val="93"/>
    <w:autoRedefine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3">
    <w:name w:val="正文文本缩进1"/>
    <w:basedOn w:val="1"/>
    <w:link w:val="92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4">
    <w:name w:val="Char Char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5">
    <w:name w:val="txt"/>
    <w:autoRedefine/>
    <w:qFormat/>
    <w:uiPriority w:val="0"/>
  </w:style>
  <w:style w:type="character" w:customStyle="1" w:styleId="96">
    <w:name w:val="正文缩进 Char Char"/>
    <w:link w:val="97"/>
    <w:autoRedefine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7">
    <w:name w:val="正文缩进1"/>
    <w:basedOn w:val="1"/>
    <w:link w:val="96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8">
    <w:name w:val="普通文字1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9">
    <w:name w:val="chanpin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00">
    <w:name w:val="列出段落 Char1"/>
    <w:link w:val="101"/>
    <w:autoRedefine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1">
    <w:name w:val="列出段落1"/>
    <w:basedOn w:val="1"/>
    <w:link w:val="100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2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3">
    <w:name w:val="段1 Char"/>
    <w:autoRedefine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4">
    <w:name w:val="chanpin拷贝"/>
    <w:autoRedefine/>
    <w:qFormat/>
    <w:uiPriority w:val="0"/>
  </w:style>
  <w:style w:type="character" w:customStyle="1" w:styleId="105">
    <w:name w:val="纯文本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apple-style-span"/>
    <w:autoRedefine/>
    <w:qFormat/>
    <w:uiPriority w:val="0"/>
    <w:rPr>
      <w:rFonts w:cs="Times New Roman"/>
    </w:rPr>
  </w:style>
  <w:style w:type="paragraph" w:customStyle="1" w:styleId="107">
    <w:name w:val="二级条标题"/>
    <w:basedOn w:val="108"/>
    <w:next w:val="1"/>
    <w:autoRedefine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8">
    <w:name w:val="一级条标题"/>
    <w:basedOn w:val="109"/>
    <w:next w:val="1"/>
    <w:autoRedefine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9">
    <w:name w:val="章标题"/>
    <w:next w:val="1"/>
    <w:autoRedefine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10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1">
    <w:name w:val="字元 字元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2">
    <w:name w:val="Char3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项目编号2"/>
    <w:basedOn w:val="115"/>
    <w:autoRedefine/>
    <w:qFormat/>
    <w:uiPriority w:val="0"/>
    <w:pPr>
      <w:numPr>
        <w:numId w:val="2"/>
      </w:numPr>
    </w:pPr>
  </w:style>
  <w:style w:type="paragraph" w:customStyle="1" w:styleId="115">
    <w:name w:val="项目编号1"/>
    <w:basedOn w:val="1"/>
    <w:autoRedefine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6">
    <w:name w:val="图中文字"/>
    <w:basedOn w:val="1"/>
    <w:autoRedefine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7">
    <w:name w:val="xl4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9">
    <w:name w:val="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20">
    <w:name w:val="xl3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2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3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4">
    <w:name w:val="background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5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6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7">
    <w:name w:val="xl3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8">
    <w:name w:val="正文 + 宋体"/>
    <w:basedOn w:val="1"/>
    <w:autoRedefine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9">
    <w:name w:val="正文列项_数字"/>
    <w:basedOn w:val="1"/>
    <w:autoRedefine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30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3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4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35">
    <w:name w:val="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6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7">
    <w:name w:val="Char Char1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8">
    <w:name w:val="Char Char1"/>
    <w:basedOn w:val="16"/>
    <w:autoRedefine/>
    <w:qFormat/>
    <w:uiPriority w:val="0"/>
    <w:rPr>
      <w:rFonts w:ascii="Tahoma" w:hAnsi="Tahoma"/>
      <w:sz w:val="24"/>
    </w:rPr>
  </w:style>
  <w:style w:type="paragraph" w:customStyle="1" w:styleId="139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40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2">
    <w:name w:val="样式 宋体 五号 行距: 单倍行距"/>
    <w:basedOn w:val="1"/>
    <w:autoRedefine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3">
    <w:name w:val="Char1 Char Char Char1"/>
    <w:basedOn w:val="1"/>
    <w:autoRedefine/>
    <w:qFormat/>
    <w:uiPriority w:val="0"/>
    <w:rPr>
      <w:rFonts w:ascii="Tahoma" w:hAnsi="Tahoma" w:cs="仿宋_GB2312"/>
      <w:sz w:val="24"/>
      <w:szCs w:val="28"/>
    </w:rPr>
  </w:style>
  <w:style w:type="paragraph" w:customStyle="1" w:styleId="144">
    <w:name w:val="四级条标题"/>
    <w:basedOn w:val="145"/>
    <w:next w:val="1"/>
    <w:autoRedefine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5">
    <w:name w:val="三级条标题"/>
    <w:basedOn w:val="107"/>
    <w:next w:val="1"/>
    <w:autoRedefine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6">
    <w:name w:val="??"/>
    <w:autoRedefine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7">
    <w:name w:val="样式 标题 2 + 宋体 五号 行距: 单倍行距"/>
    <w:basedOn w:val="4"/>
    <w:autoRedefine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8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9">
    <w:name w:val="项目符号1"/>
    <w:basedOn w:val="150"/>
    <w:autoRedefine/>
    <w:qFormat/>
    <w:uiPriority w:val="0"/>
    <w:pPr>
      <w:ind w:left="-25" w:firstLine="0"/>
    </w:pPr>
  </w:style>
  <w:style w:type="paragraph" w:customStyle="1" w:styleId="150">
    <w:name w:val="正文文本样式"/>
    <w:basedOn w:val="1"/>
    <w:autoRedefine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1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五级条标题"/>
    <w:basedOn w:val="144"/>
    <w:next w:val="1"/>
    <w:autoRedefine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4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5">
    <w:name w:val="文档正文"/>
    <w:basedOn w:val="1"/>
    <w:autoRedefine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6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7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8">
    <w:name w:val="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59">
    <w:name w:val="xl4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0">
    <w:name w:val="1名"/>
    <w:basedOn w:val="1"/>
    <w:autoRedefine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2">
    <w:name w:val="Char Char Char1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63">
    <w:name w:val="Char Char Char Char Char Char Char Char Char Char"/>
    <w:basedOn w:val="1"/>
    <w:autoRedefine/>
    <w:qFormat/>
    <w:uiPriority w:val="0"/>
  </w:style>
  <w:style w:type="paragraph" w:customStyle="1" w:styleId="164">
    <w:name w:val="Char Char1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5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66">
    <w:name w:val="正文列项_字母"/>
    <w:basedOn w:val="1"/>
    <w:autoRedefine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7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8">
    <w:name w:val="xl4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9">
    <w:name w:val="默认段落字体 Para Char Char Char Char"/>
    <w:basedOn w:val="1"/>
    <w:autoRedefine/>
    <w:qFormat/>
    <w:uiPriority w:val="0"/>
    <w:rPr>
      <w:rFonts w:ascii="Arial" w:hAnsi="Arial" w:cs="Arial"/>
      <w:szCs w:val="21"/>
    </w:rPr>
  </w:style>
  <w:style w:type="paragraph" w:customStyle="1" w:styleId="170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1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2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3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4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5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6">
    <w:name w:val="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7">
    <w:name w:val="Char Char Char Char Char Char Char1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8">
    <w:name w:val="xl5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9">
    <w:name w:val="样式2"/>
    <w:basedOn w:val="32"/>
    <w:autoRedefine/>
    <w:qFormat/>
    <w:uiPriority w:val="0"/>
    <w:pPr>
      <w:spacing w:line="360" w:lineRule="auto"/>
      <w:jc w:val="center"/>
    </w:pPr>
    <w:rPr>
      <w:sz w:val="24"/>
    </w:rPr>
  </w:style>
  <w:style w:type="paragraph" w:customStyle="1" w:styleId="180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1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2">
    <w:name w:val="正文 + 楷体_GB2312"/>
    <w:basedOn w:val="1"/>
    <w:autoRedefine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3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4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5">
    <w:name w:val="列出段落1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6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7">
    <w:name w:val="字元 字元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8">
    <w:name w:val="_Style 160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">
    <w:name w:val="项目编号3"/>
    <w:basedOn w:val="150"/>
    <w:autoRedefine/>
    <w:qFormat/>
    <w:uiPriority w:val="0"/>
    <w:pPr>
      <w:numPr>
        <w:ilvl w:val="0"/>
        <w:numId w:val="6"/>
      </w:numPr>
    </w:pPr>
  </w:style>
  <w:style w:type="paragraph" w:customStyle="1" w:styleId="190">
    <w:name w:val="Char2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1">
    <w:name w:val="表格文字"/>
    <w:basedOn w:val="19"/>
    <w:autoRedefine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2">
    <w:name w:val="Char Char Char Char Char Char Char Char Char Char1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193">
    <w:name w:val="正文文本样式 加粗"/>
    <w:basedOn w:val="150"/>
    <w:autoRedefine/>
    <w:qFormat/>
    <w:uiPriority w:val="0"/>
    <w:rPr>
      <w:b/>
    </w:rPr>
  </w:style>
  <w:style w:type="paragraph" w:customStyle="1" w:styleId="194">
    <w:name w:val="Char2 Char Char Char Char Char Char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 Char4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6">
    <w:name w:val="Char3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styleId="197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">
    <w:name w:val="22222222222222"/>
    <w:basedOn w:val="1"/>
    <w:autoRedefine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9">
    <w:name w:val="中等深浅网格 1 - 强调文字颜色 2 Char"/>
    <w:link w:val="200"/>
    <w:autoRedefine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200">
    <w:name w:val="1"/>
    <w:link w:val="199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1">
    <w:name w:val="图文"/>
    <w:basedOn w:val="1"/>
    <w:autoRedefine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2">
    <w:name w:val="xl23"/>
    <w:basedOn w:val="1"/>
    <w:autoRedefine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3">
    <w:name w:val="正文表格"/>
    <w:basedOn w:val="1"/>
    <w:link w:val="204"/>
    <w:autoRedefine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4">
    <w:name w:val="正文表格 Char"/>
    <w:link w:val="203"/>
    <w:autoRedefine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5">
    <w:name w:val="正文重点"/>
    <w:basedOn w:val="1"/>
    <w:link w:val="206"/>
    <w:autoRedefine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6">
    <w:name w:val="正文重点 Char"/>
    <w:link w:val="205"/>
    <w:autoRedefine/>
    <w:qFormat/>
    <w:uiPriority w:val="0"/>
    <w:rPr>
      <w:b/>
      <w:sz w:val="24"/>
    </w:rPr>
  </w:style>
  <w:style w:type="paragraph" w:customStyle="1" w:styleId="207">
    <w:name w:val="标题1-附件"/>
    <w:basedOn w:val="3"/>
    <w:autoRedefine/>
    <w:qFormat/>
    <w:uiPriority w:val="0"/>
    <w:pPr>
      <w:jc w:val="left"/>
    </w:pPr>
    <w:rPr>
      <w:sz w:val="24"/>
      <w:szCs w:val="24"/>
    </w:rPr>
  </w:style>
  <w:style w:type="paragraph" w:customStyle="1" w:styleId="208">
    <w:name w:val="正文小标题"/>
    <w:basedOn w:val="1"/>
    <w:next w:val="6"/>
    <w:link w:val="209"/>
    <w:autoRedefine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09">
    <w:name w:val="正文小标题 Char"/>
    <w:link w:val="208"/>
    <w:autoRedefine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10">
    <w:name w:val="正文大标题"/>
    <w:basedOn w:val="208"/>
    <w:next w:val="6"/>
    <w:link w:val="211"/>
    <w:autoRedefine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1">
    <w:name w:val="正文大标题 Char"/>
    <w:link w:val="210"/>
    <w:autoRedefine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2">
    <w:name w:val="注释"/>
    <w:basedOn w:val="1"/>
    <w:link w:val="213"/>
    <w:autoRedefine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3">
    <w:name w:val="注释 Char"/>
    <w:link w:val="212"/>
    <w:autoRedefine/>
    <w:qFormat/>
    <w:uiPriority w:val="0"/>
    <w:rPr>
      <w:rFonts w:ascii="宋体" w:hAnsi="宋体"/>
      <w:kern w:val="2"/>
      <w:sz w:val="21"/>
      <w:szCs w:val="21"/>
    </w:rPr>
  </w:style>
  <w:style w:type="paragraph" w:customStyle="1" w:styleId="214">
    <w:name w:val="正文须知-1级"/>
    <w:basedOn w:val="1"/>
    <w:next w:val="1"/>
    <w:autoRedefine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2级"/>
    <w:basedOn w:val="1"/>
    <w:autoRedefine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6">
    <w:name w:val="正文须知-3级"/>
    <w:basedOn w:val="1"/>
    <w:autoRedefine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7">
    <w:name w:val="纯文本 字符"/>
    <w:autoRedefine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8">
    <w:name w:val="表格1"/>
    <w:basedOn w:val="1"/>
    <w:autoRedefine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9">
    <w:name w:val="纯文本 字符1"/>
    <w:autoRedefine/>
    <w:qFormat/>
    <w:uiPriority w:val="0"/>
    <w:rPr>
      <w:rFonts w:ascii="宋体" w:hAnsi="Courier New"/>
    </w:rPr>
  </w:style>
  <w:style w:type="character" w:customStyle="1" w:styleId="220">
    <w:name w:val="bjh-p"/>
    <w:autoRedefine/>
    <w:qFormat/>
    <w:uiPriority w:val="0"/>
  </w:style>
  <w:style w:type="paragraph" w:customStyle="1" w:styleId="221">
    <w:name w:val="无标题条"/>
    <w:next w:val="1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2">
    <w:name w:val="正文格式 Char"/>
    <w:link w:val="223"/>
    <w:autoRedefine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3">
    <w:name w:val="正文格式"/>
    <w:basedOn w:val="1"/>
    <w:link w:val="222"/>
    <w:autoRedefine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4">
    <w:name w:val="标题 3 Char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5">
    <w:name w:val="正文缩进 Char"/>
    <w:autoRedefine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6">
    <w:name w:val="Char Char1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7">
    <w:name w:val="正文文本缩进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8">
    <w:name w:val="列出段落 Char"/>
    <w:autoRedefine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9">
    <w:name w:val="页眉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0">
    <w:name w:val="标题 2 Char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1">
    <w:name w:val="字元 字元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2">
    <w:name w:val="Char3 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3">
    <w:name w:val="正文文本缩进2"/>
    <w:basedOn w:val="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4">
    <w:name w:val="Char3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35">
    <w:name w:val="Char Char Char Char Char Char Char Char Char Char Char Char Char Char Char Char1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6">
    <w:name w:val="Char Char1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7">
    <w:name w:val="列出段落2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8">
    <w:name w:val="Char Char Char1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0">
    <w:name w:val="Char Char Char Char Char Char Char2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1">
    <w:name w:val="正文缩进2"/>
    <w:basedOn w:val="1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2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">
    <w:name w:val="Char2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4">
    <w:name w:val="Char Char Char Char Char Char Char Char Char Char2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245">
    <w:name w:val="Char2 Char Char Char Char Char Char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6">
    <w:name w:val="页脚 Char"/>
    <w:autoRedefine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7">
    <w:name w:val="Char Char4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8">
    <w:name w:val="批注文字 Char"/>
    <w:autoRedefine/>
    <w:qFormat/>
    <w:uiPriority w:val="99"/>
    <w:rPr>
      <w:kern w:val="2"/>
      <w:sz w:val="21"/>
      <w:szCs w:val="24"/>
    </w:rPr>
  </w:style>
  <w:style w:type="character" w:customStyle="1" w:styleId="249">
    <w:name w:val="标题 Char"/>
    <w:autoRedefine/>
    <w:qFormat/>
    <w:uiPriority w:val="0"/>
    <w:rPr>
      <w:b/>
      <w:kern w:val="2"/>
      <w:sz w:val="32"/>
    </w:rPr>
  </w:style>
  <w:style w:type="paragraph" w:customStyle="1" w:styleId="250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1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2">
    <w:name w:val="Table Normal"/>
    <w:autoRedefine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3">
    <w:name w:val="成文日期"/>
    <w:basedOn w:val="1"/>
    <w:link w:val="254"/>
    <w:autoRedefine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4">
    <w:name w:val="成文日期 Char"/>
    <w:link w:val="253"/>
    <w:autoRedefine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5">
    <w:name w:val="☆ 正文 Char"/>
    <w:link w:val="256"/>
    <w:autoRedefine/>
    <w:qFormat/>
    <w:uiPriority w:val="0"/>
    <w:rPr>
      <w:kern w:val="2"/>
      <w:sz w:val="21"/>
      <w:szCs w:val="22"/>
    </w:rPr>
  </w:style>
  <w:style w:type="paragraph" w:customStyle="1" w:styleId="256">
    <w:name w:val="☆ 正文"/>
    <w:basedOn w:val="1"/>
    <w:link w:val="255"/>
    <w:autoRedefine/>
    <w:qFormat/>
    <w:uiPriority w:val="0"/>
    <w:rPr>
      <w:szCs w:val="22"/>
    </w:rPr>
  </w:style>
  <w:style w:type="character" w:customStyle="1" w:styleId="257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8">
    <w:name w:val="正文首行缩进 Char"/>
    <w:link w:val="35"/>
    <w:autoRedefine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59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60">
    <w:name w:val="首行缩进"/>
    <w:basedOn w:val="1"/>
    <w:autoRedefine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1">
    <w:name w:val="font91"/>
    <w:autoRedefine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2">
    <w:name w:val="font112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3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4">
    <w:name w:val="font12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5">
    <w:name w:val="font0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6">
    <w:name w:val="font16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7">
    <w:name w:val="font151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8">
    <w:name w:val="普通(网站) Char"/>
    <w:link w:val="31"/>
    <w:autoRedefine/>
    <w:qFormat/>
    <w:uiPriority w:val="99"/>
    <w:rPr>
      <w:rFonts w:ascii="宋体" w:hAnsi="宋体" w:cs="宋体"/>
      <w:sz w:val="24"/>
      <w:szCs w:val="24"/>
    </w:rPr>
  </w:style>
  <w:style w:type="paragraph" w:styleId="26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0">
    <w:name w:val="正文首行缩进 2 Char1"/>
    <w:link w:val="36"/>
    <w:autoRedefine/>
    <w:qFormat/>
    <w:uiPriority w:val="0"/>
    <w:rPr>
      <w:kern w:val="2"/>
      <w:sz w:val="24"/>
      <w:szCs w:val="24"/>
    </w:rPr>
  </w:style>
  <w:style w:type="paragraph" w:customStyle="1" w:styleId="271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">
    <w:name w:val="正文_115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73">
    <w:name w:val="15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74">
    <w:name w:val="fontstyle01"/>
    <w:qFormat/>
    <w:uiPriority w:val="0"/>
    <w:rPr>
      <w:rFonts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244EE-49E0-4F3B-A30F-F08661CE3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1844</Words>
  <Characters>1990</Characters>
  <Lines>141</Lines>
  <Paragraphs>39</Paragraphs>
  <TotalTime>1</TotalTime>
  <ScaleCrop>false</ScaleCrop>
  <LinksUpToDate>false</LinksUpToDate>
  <CharactersWithSpaces>2095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2022-07-04T02:36:00Z</dcterms:created>
  <dc:creator>Yin Hao</dc:creator>
  <cp:lastModifiedBy>zyn</cp:lastModifiedBy>
  <cp:lastPrinted>2024-02-22T08:52:00Z</cp:lastPrinted>
  <dcterms:modified xsi:type="dcterms:W3CDTF">2024-06-24T08:03:43Z</dcterms:modified>
  <dc:title>02年杜范本稿</dc:title>
  <cp:revision>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5C664FB9360343D6BA6B76D88AC076F6_13</vt:lpwstr>
  </property>
</Properties>
</file>