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35393790"/>
      <w:bookmarkStart w:id="2" w:name="_Toc28359002"/>
      <w:bookmarkStart w:id="3" w:name="_Toc35393621"/>
      <w:bookmarkStart w:id="4" w:name="_Hlk24379207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264969275"/>
      <w:bookmarkStart w:id="6" w:name="_Toc127161488"/>
      <w:bookmarkStart w:id="7" w:name="_Toc353825548"/>
      <w:bookmarkStart w:id="8" w:name="_Toc512937850"/>
      <w:bookmarkStart w:id="9" w:name="_Toc305158854"/>
      <w:bookmarkStart w:id="10" w:name="_Toc195842950"/>
      <w:bookmarkStart w:id="11" w:name="_Toc226965856"/>
      <w:bookmarkStart w:id="12" w:name="_Toc353873938"/>
      <w:bookmarkStart w:id="13" w:name="_Toc127151777"/>
      <w:bookmarkStart w:id="14" w:name="_Toc265228423"/>
      <w:bookmarkStart w:id="15" w:name="_Toc150774783"/>
      <w:bookmarkStart w:id="16" w:name="_Toc305158928"/>
      <w:bookmarkStart w:id="17" w:name="_Toc104818926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>
      <w:pPr>
        <w:pStyle w:val="2"/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C59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001E0C"/>
    <w:rsid w:val="01505C02"/>
    <w:rsid w:val="01633E9B"/>
    <w:rsid w:val="01675104"/>
    <w:rsid w:val="017F6FD8"/>
    <w:rsid w:val="01D2383A"/>
    <w:rsid w:val="01EE3DD3"/>
    <w:rsid w:val="01FB0A77"/>
    <w:rsid w:val="01FE251E"/>
    <w:rsid w:val="02533F0F"/>
    <w:rsid w:val="0273635F"/>
    <w:rsid w:val="03160313"/>
    <w:rsid w:val="031E61ED"/>
    <w:rsid w:val="036E08A5"/>
    <w:rsid w:val="045D72C7"/>
    <w:rsid w:val="04AB649F"/>
    <w:rsid w:val="04BB33AF"/>
    <w:rsid w:val="04D56E5D"/>
    <w:rsid w:val="04D94B9F"/>
    <w:rsid w:val="05F67F28"/>
    <w:rsid w:val="065731D6"/>
    <w:rsid w:val="065B3392"/>
    <w:rsid w:val="06720EB0"/>
    <w:rsid w:val="067E79AB"/>
    <w:rsid w:val="071C5FA3"/>
    <w:rsid w:val="07B15B08"/>
    <w:rsid w:val="07FA6252"/>
    <w:rsid w:val="0822151D"/>
    <w:rsid w:val="085F1A15"/>
    <w:rsid w:val="089E12B0"/>
    <w:rsid w:val="091C48B6"/>
    <w:rsid w:val="0922463B"/>
    <w:rsid w:val="092B4153"/>
    <w:rsid w:val="094B5922"/>
    <w:rsid w:val="09921F36"/>
    <w:rsid w:val="09A24943"/>
    <w:rsid w:val="09CE4371"/>
    <w:rsid w:val="09F65C4D"/>
    <w:rsid w:val="0A4D6991"/>
    <w:rsid w:val="0A894972"/>
    <w:rsid w:val="0A897491"/>
    <w:rsid w:val="0B1B3EC9"/>
    <w:rsid w:val="0B1D155E"/>
    <w:rsid w:val="0B244C7C"/>
    <w:rsid w:val="0B3306AE"/>
    <w:rsid w:val="0B505F93"/>
    <w:rsid w:val="0B5B5F55"/>
    <w:rsid w:val="0B660C1A"/>
    <w:rsid w:val="0BA43B29"/>
    <w:rsid w:val="0BB023D2"/>
    <w:rsid w:val="0BB05F2E"/>
    <w:rsid w:val="0BBC61B3"/>
    <w:rsid w:val="0C0957F7"/>
    <w:rsid w:val="0CB13789"/>
    <w:rsid w:val="0CEB2C24"/>
    <w:rsid w:val="0CFD3EA5"/>
    <w:rsid w:val="0CFD5F71"/>
    <w:rsid w:val="0D6D057B"/>
    <w:rsid w:val="0DB4209C"/>
    <w:rsid w:val="0E06277D"/>
    <w:rsid w:val="0E677FB6"/>
    <w:rsid w:val="0E7D6595"/>
    <w:rsid w:val="0EA74DFB"/>
    <w:rsid w:val="0F321275"/>
    <w:rsid w:val="0F756EB2"/>
    <w:rsid w:val="0F8304E3"/>
    <w:rsid w:val="0F9124C0"/>
    <w:rsid w:val="0FCD3479"/>
    <w:rsid w:val="0FD44283"/>
    <w:rsid w:val="0FD55A44"/>
    <w:rsid w:val="0FEB3DA7"/>
    <w:rsid w:val="0FEC4D34"/>
    <w:rsid w:val="0FF84BC2"/>
    <w:rsid w:val="10014FAA"/>
    <w:rsid w:val="10C55FD8"/>
    <w:rsid w:val="10FC434A"/>
    <w:rsid w:val="11AC6B10"/>
    <w:rsid w:val="11CE746F"/>
    <w:rsid w:val="1209447B"/>
    <w:rsid w:val="122C69A2"/>
    <w:rsid w:val="12426743"/>
    <w:rsid w:val="12434776"/>
    <w:rsid w:val="12D24AB6"/>
    <w:rsid w:val="12E806A4"/>
    <w:rsid w:val="13182D37"/>
    <w:rsid w:val="132E21BA"/>
    <w:rsid w:val="13B51308"/>
    <w:rsid w:val="13BC0021"/>
    <w:rsid w:val="13D30BD0"/>
    <w:rsid w:val="13E56991"/>
    <w:rsid w:val="14120462"/>
    <w:rsid w:val="1468384A"/>
    <w:rsid w:val="148F5B6D"/>
    <w:rsid w:val="14951E1C"/>
    <w:rsid w:val="14F52C04"/>
    <w:rsid w:val="14FE32A2"/>
    <w:rsid w:val="150B2427"/>
    <w:rsid w:val="155F216C"/>
    <w:rsid w:val="156236F4"/>
    <w:rsid w:val="16900E36"/>
    <w:rsid w:val="16D831AB"/>
    <w:rsid w:val="16DD7E7C"/>
    <w:rsid w:val="16E13640"/>
    <w:rsid w:val="17C33BC1"/>
    <w:rsid w:val="17F200CF"/>
    <w:rsid w:val="17F93E0B"/>
    <w:rsid w:val="17FB2994"/>
    <w:rsid w:val="183103F7"/>
    <w:rsid w:val="18815E35"/>
    <w:rsid w:val="18822A00"/>
    <w:rsid w:val="189A41EE"/>
    <w:rsid w:val="18AA2631"/>
    <w:rsid w:val="18CD4A8F"/>
    <w:rsid w:val="18D3325C"/>
    <w:rsid w:val="19346CD6"/>
    <w:rsid w:val="196D023E"/>
    <w:rsid w:val="19A05449"/>
    <w:rsid w:val="19CC487B"/>
    <w:rsid w:val="1A3760C8"/>
    <w:rsid w:val="1AA50C28"/>
    <w:rsid w:val="1B471093"/>
    <w:rsid w:val="1B9E3951"/>
    <w:rsid w:val="1BC11446"/>
    <w:rsid w:val="1BD143CB"/>
    <w:rsid w:val="1C174316"/>
    <w:rsid w:val="1C455CA5"/>
    <w:rsid w:val="1C4B69D9"/>
    <w:rsid w:val="1C9E5FCC"/>
    <w:rsid w:val="1CD32EB7"/>
    <w:rsid w:val="1CD5426B"/>
    <w:rsid w:val="1CDC3BF0"/>
    <w:rsid w:val="1D1456FB"/>
    <w:rsid w:val="1D2C69D2"/>
    <w:rsid w:val="1DBF5871"/>
    <w:rsid w:val="1E1100AB"/>
    <w:rsid w:val="1E215981"/>
    <w:rsid w:val="1E2F2EAE"/>
    <w:rsid w:val="1E9A7A56"/>
    <w:rsid w:val="1F3B422A"/>
    <w:rsid w:val="1F78690B"/>
    <w:rsid w:val="1FEF1C8C"/>
    <w:rsid w:val="201C373B"/>
    <w:rsid w:val="20823F6C"/>
    <w:rsid w:val="20842A4A"/>
    <w:rsid w:val="20AC1735"/>
    <w:rsid w:val="213522F7"/>
    <w:rsid w:val="214543D8"/>
    <w:rsid w:val="21983C9E"/>
    <w:rsid w:val="21B63591"/>
    <w:rsid w:val="220855EF"/>
    <w:rsid w:val="223236E9"/>
    <w:rsid w:val="22384D53"/>
    <w:rsid w:val="22595D64"/>
    <w:rsid w:val="228130FF"/>
    <w:rsid w:val="22947F00"/>
    <w:rsid w:val="22A91235"/>
    <w:rsid w:val="22AE5716"/>
    <w:rsid w:val="23005595"/>
    <w:rsid w:val="23461E81"/>
    <w:rsid w:val="239C706C"/>
    <w:rsid w:val="239E00B4"/>
    <w:rsid w:val="23B41CB9"/>
    <w:rsid w:val="23E72CDD"/>
    <w:rsid w:val="24307E33"/>
    <w:rsid w:val="24327310"/>
    <w:rsid w:val="24477B5C"/>
    <w:rsid w:val="24ED31BD"/>
    <w:rsid w:val="250215ED"/>
    <w:rsid w:val="251E74A4"/>
    <w:rsid w:val="25200AD1"/>
    <w:rsid w:val="25421E95"/>
    <w:rsid w:val="2551495F"/>
    <w:rsid w:val="255233A1"/>
    <w:rsid w:val="2595619E"/>
    <w:rsid w:val="25A71CF8"/>
    <w:rsid w:val="2628134A"/>
    <w:rsid w:val="26325A66"/>
    <w:rsid w:val="264834DB"/>
    <w:rsid w:val="2663753D"/>
    <w:rsid w:val="26B92525"/>
    <w:rsid w:val="26CA5CAC"/>
    <w:rsid w:val="26DE3448"/>
    <w:rsid w:val="26E259A6"/>
    <w:rsid w:val="27210DE8"/>
    <w:rsid w:val="274A6C0C"/>
    <w:rsid w:val="274D564A"/>
    <w:rsid w:val="27843CE5"/>
    <w:rsid w:val="27E05E44"/>
    <w:rsid w:val="27E91E3F"/>
    <w:rsid w:val="28041389"/>
    <w:rsid w:val="28234D4C"/>
    <w:rsid w:val="2895359B"/>
    <w:rsid w:val="28B62B45"/>
    <w:rsid w:val="28E27112"/>
    <w:rsid w:val="28E855D0"/>
    <w:rsid w:val="28EA6ACC"/>
    <w:rsid w:val="290C5176"/>
    <w:rsid w:val="295A4E53"/>
    <w:rsid w:val="29923547"/>
    <w:rsid w:val="2A0649BC"/>
    <w:rsid w:val="2A5E151F"/>
    <w:rsid w:val="2A676870"/>
    <w:rsid w:val="2A9C7CB2"/>
    <w:rsid w:val="2AA3179F"/>
    <w:rsid w:val="2ABE0ADA"/>
    <w:rsid w:val="2B272887"/>
    <w:rsid w:val="2B4B57AC"/>
    <w:rsid w:val="2B5C51D1"/>
    <w:rsid w:val="2B833DC9"/>
    <w:rsid w:val="2BF06D2B"/>
    <w:rsid w:val="2C0C42D6"/>
    <w:rsid w:val="2C2F1E3E"/>
    <w:rsid w:val="2C336C25"/>
    <w:rsid w:val="2C3D6F83"/>
    <w:rsid w:val="2C6D1CC7"/>
    <w:rsid w:val="2CB24E64"/>
    <w:rsid w:val="2CB528D4"/>
    <w:rsid w:val="2CD84D61"/>
    <w:rsid w:val="2D175A47"/>
    <w:rsid w:val="2D206A3A"/>
    <w:rsid w:val="2D507470"/>
    <w:rsid w:val="2D740B04"/>
    <w:rsid w:val="2DDC2106"/>
    <w:rsid w:val="2DE14B3C"/>
    <w:rsid w:val="2E2316E1"/>
    <w:rsid w:val="2E4D5D59"/>
    <w:rsid w:val="2E4E4568"/>
    <w:rsid w:val="2EE432DD"/>
    <w:rsid w:val="2EFC30B5"/>
    <w:rsid w:val="2F01691D"/>
    <w:rsid w:val="2F22140C"/>
    <w:rsid w:val="2F4A29B5"/>
    <w:rsid w:val="2F5D5FC3"/>
    <w:rsid w:val="2F6D3FB3"/>
    <w:rsid w:val="2FDE27BA"/>
    <w:rsid w:val="301C2254"/>
    <w:rsid w:val="308E1C71"/>
    <w:rsid w:val="30961916"/>
    <w:rsid w:val="30D214E7"/>
    <w:rsid w:val="30E12562"/>
    <w:rsid w:val="30F52F6B"/>
    <w:rsid w:val="31812A86"/>
    <w:rsid w:val="319B61A8"/>
    <w:rsid w:val="31DD5420"/>
    <w:rsid w:val="32B900B2"/>
    <w:rsid w:val="32EB653A"/>
    <w:rsid w:val="32EC3D5B"/>
    <w:rsid w:val="32FE71CF"/>
    <w:rsid w:val="331D35FA"/>
    <w:rsid w:val="332E5807"/>
    <w:rsid w:val="33364383"/>
    <w:rsid w:val="333E5C01"/>
    <w:rsid w:val="3381002D"/>
    <w:rsid w:val="33AE3AFE"/>
    <w:rsid w:val="33ED68BF"/>
    <w:rsid w:val="33F872B9"/>
    <w:rsid w:val="34180D96"/>
    <w:rsid w:val="341C6B59"/>
    <w:rsid w:val="34526D71"/>
    <w:rsid w:val="346D6896"/>
    <w:rsid w:val="3486083D"/>
    <w:rsid w:val="34E26046"/>
    <w:rsid w:val="350506BD"/>
    <w:rsid w:val="354F7ECD"/>
    <w:rsid w:val="35650039"/>
    <w:rsid w:val="35973D62"/>
    <w:rsid w:val="35D33EBC"/>
    <w:rsid w:val="35DE4F44"/>
    <w:rsid w:val="35E56F3D"/>
    <w:rsid w:val="36A111C5"/>
    <w:rsid w:val="36D13079"/>
    <w:rsid w:val="36DF475A"/>
    <w:rsid w:val="37136916"/>
    <w:rsid w:val="371F4BBF"/>
    <w:rsid w:val="3781684D"/>
    <w:rsid w:val="37857733"/>
    <w:rsid w:val="37F80F4A"/>
    <w:rsid w:val="38447E3E"/>
    <w:rsid w:val="38882341"/>
    <w:rsid w:val="38BE6E94"/>
    <w:rsid w:val="38CE2F71"/>
    <w:rsid w:val="396957EB"/>
    <w:rsid w:val="39CC34C4"/>
    <w:rsid w:val="39F53C6E"/>
    <w:rsid w:val="3A4319A5"/>
    <w:rsid w:val="3A4F2AA6"/>
    <w:rsid w:val="3ABB2076"/>
    <w:rsid w:val="3ACE3806"/>
    <w:rsid w:val="3AF24F9D"/>
    <w:rsid w:val="3B16506F"/>
    <w:rsid w:val="3B3E219E"/>
    <w:rsid w:val="3B471CD2"/>
    <w:rsid w:val="3B5A0076"/>
    <w:rsid w:val="3B717E6B"/>
    <w:rsid w:val="3B7266C3"/>
    <w:rsid w:val="3B7D5699"/>
    <w:rsid w:val="3BB05A5B"/>
    <w:rsid w:val="3BB62D11"/>
    <w:rsid w:val="3BC87005"/>
    <w:rsid w:val="3BCB6780"/>
    <w:rsid w:val="3BD51D88"/>
    <w:rsid w:val="3CDA5E09"/>
    <w:rsid w:val="3D097605"/>
    <w:rsid w:val="3D3630FE"/>
    <w:rsid w:val="3DD01C1D"/>
    <w:rsid w:val="3DD73B22"/>
    <w:rsid w:val="3DFF4B0B"/>
    <w:rsid w:val="3E570308"/>
    <w:rsid w:val="3E930198"/>
    <w:rsid w:val="3EBB1CDC"/>
    <w:rsid w:val="3EF26044"/>
    <w:rsid w:val="3F05157D"/>
    <w:rsid w:val="3F58631A"/>
    <w:rsid w:val="3FA53B42"/>
    <w:rsid w:val="3FB90C6E"/>
    <w:rsid w:val="3FB90E32"/>
    <w:rsid w:val="3FC7326B"/>
    <w:rsid w:val="3FF5F3AE"/>
    <w:rsid w:val="409B5DDF"/>
    <w:rsid w:val="40B13CFC"/>
    <w:rsid w:val="410963A8"/>
    <w:rsid w:val="410F655E"/>
    <w:rsid w:val="41780CC1"/>
    <w:rsid w:val="41C17040"/>
    <w:rsid w:val="41E40857"/>
    <w:rsid w:val="41F45E6E"/>
    <w:rsid w:val="42CD0A98"/>
    <w:rsid w:val="42E5486C"/>
    <w:rsid w:val="42E85581"/>
    <w:rsid w:val="43182D09"/>
    <w:rsid w:val="431A0C09"/>
    <w:rsid w:val="43495881"/>
    <w:rsid w:val="446B0909"/>
    <w:rsid w:val="44B6657D"/>
    <w:rsid w:val="44C13B24"/>
    <w:rsid w:val="44D72EE6"/>
    <w:rsid w:val="44F40BBD"/>
    <w:rsid w:val="459171B6"/>
    <w:rsid w:val="45DC17E4"/>
    <w:rsid w:val="45F313F7"/>
    <w:rsid w:val="462555ED"/>
    <w:rsid w:val="46386C71"/>
    <w:rsid w:val="469A4A55"/>
    <w:rsid w:val="46C52554"/>
    <w:rsid w:val="46F404E9"/>
    <w:rsid w:val="47224E5F"/>
    <w:rsid w:val="47AA6F8D"/>
    <w:rsid w:val="47CD6BD8"/>
    <w:rsid w:val="47EA5D49"/>
    <w:rsid w:val="480E2158"/>
    <w:rsid w:val="4833303D"/>
    <w:rsid w:val="48822425"/>
    <w:rsid w:val="495A63C2"/>
    <w:rsid w:val="49F01F51"/>
    <w:rsid w:val="4A2C6F0E"/>
    <w:rsid w:val="4A6059C2"/>
    <w:rsid w:val="4B0709C0"/>
    <w:rsid w:val="4B5300A9"/>
    <w:rsid w:val="4B58763B"/>
    <w:rsid w:val="4B65373A"/>
    <w:rsid w:val="4B964D4C"/>
    <w:rsid w:val="4BA46147"/>
    <w:rsid w:val="4C0D2006"/>
    <w:rsid w:val="4C0F2ADB"/>
    <w:rsid w:val="4CD80F79"/>
    <w:rsid w:val="4D00163A"/>
    <w:rsid w:val="4D0B6137"/>
    <w:rsid w:val="4D151ABA"/>
    <w:rsid w:val="4D7237DA"/>
    <w:rsid w:val="4D746D8D"/>
    <w:rsid w:val="4D902EEE"/>
    <w:rsid w:val="4D930C30"/>
    <w:rsid w:val="4D986543"/>
    <w:rsid w:val="4E002DD8"/>
    <w:rsid w:val="4E543381"/>
    <w:rsid w:val="4EA875E2"/>
    <w:rsid w:val="4EAD2164"/>
    <w:rsid w:val="4EB5120D"/>
    <w:rsid w:val="4EC37009"/>
    <w:rsid w:val="4EDE7C89"/>
    <w:rsid w:val="4F060D05"/>
    <w:rsid w:val="4F0C63E7"/>
    <w:rsid w:val="4F0F5BE3"/>
    <w:rsid w:val="4F2F6642"/>
    <w:rsid w:val="4F511CD2"/>
    <w:rsid w:val="4F5B2299"/>
    <w:rsid w:val="512437E3"/>
    <w:rsid w:val="513245F4"/>
    <w:rsid w:val="513A16A7"/>
    <w:rsid w:val="51C2055B"/>
    <w:rsid w:val="51D04201"/>
    <w:rsid w:val="51FE1F11"/>
    <w:rsid w:val="521B5F6A"/>
    <w:rsid w:val="523676EA"/>
    <w:rsid w:val="52422029"/>
    <w:rsid w:val="5273460B"/>
    <w:rsid w:val="52F30331"/>
    <w:rsid w:val="53500047"/>
    <w:rsid w:val="539E5939"/>
    <w:rsid w:val="53A10DB2"/>
    <w:rsid w:val="53C715FD"/>
    <w:rsid w:val="53E47AF0"/>
    <w:rsid w:val="542C1497"/>
    <w:rsid w:val="54305A86"/>
    <w:rsid w:val="543A72F3"/>
    <w:rsid w:val="5449226A"/>
    <w:rsid w:val="545E33A4"/>
    <w:rsid w:val="547E32C5"/>
    <w:rsid w:val="54C87412"/>
    <w:rsid w:val="54FD495E"/>
    <w:rsid w:val="55040901"/>
    <w:rsid w:val="55197692"/>
    <w:rsid w:val="55456B85"/>
    <w:rsid w:val="55C213C6"/>
    <w:rsid w:val="55E73435"/>
    <w:rsid w:val="55EF1275"/>
    <w:rsid w:val="55F4706D"/>
    <w:rsid w:val="564F7747"/>
    <w:rsid w:val="56744839"/>
    <w:rsid w:val="56D77C57"/>
    <w:rsid w:val="56DF05DE"/>
    <w:rsid w:val="56F94885"/>
    <w:rsid w:val="57323268"/>
    <w:rsid w:val="57405985"/>
    <w:rsid w:val="574D707E"/>
    <w:rsid w:val="576D6981"/>
    <w:rsid w:val="57FC6189"/>
    <w:rsid w:val="58085A09"/>
    <w:rsid w:val="586C47ED"/>
    <w:rsid w:val="58C3686E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9F74D60"/>
    <w:rsid w:val="5A312D8C"/>
    <w:rsid w:val="5A4B6B1B"/>
    <w:rsid w:val="5A5D05FC"/>
    <w:rsid w:val="5AAE6D5E"/>
    <w:rsid w:val="5B1C29CA"/>
    <w:rsid w:val="5B233677"/>
    <w:rsid w:val="5B2B681A"/>
    <w:rsid w:val="5B525EAB"/>
    <w:rsid w:val="5B867E34"/>
    <w:rsid w:val="5B8C3056"/>
    <w:rsid w:val="5B995B10"/>
    <w:rsid w:val="5C203C1E"/>
    <w:rsid w:val="5C3D00EC"/>
    <w:rsid w:val="5C9E605E"/>
    <w:rsid w:val="5CCE699F"/>
    <w:rsid w:val="5CD028DD"/>
    <w:rsid w:val="5CFD0614"/>
    <w:rsid w:val="5D467A6D"/>
    <w:rsid w:val="5D7336DB"/>
    <w:rsid w:val="5D8130C8"/>
    <w:rsid w:val="5DB42C29"/>
    <w:rsid w:val="5E1611EE"/>
    <w:rsid w:val="5EE364C5"/>
    <w:rsid w:val="5F073306"/>
    <w:rsid w:val="5F2513D3"/>
    <w:rsid w:val="5F5A1C5D"/>
    <w:rsid w:val="5F5F73B9"/>
    <w:rsid w:val="5F830300"/>
    <w:rsid w:val="5F996242"/>
    <w:rsid w:val="60151855"/>
    <w:rsid w:val="60454CDA"/>
    <w:rsid w:val="60BA4A78"/>
    <w:rsid w:val="60BE791B"/>
    <w:rsid w:val="61336FB6"/>
    <w:rsid w:val="61361729"/>
    <w:rsid w:val="6154585E"/>
    <w:rsid w:val="615D0C29"/>
    <w:rsid w:val="619743F4"/>
    <w:rsid w:val="620A0B2E"/>
    <w:rsid w:val="6286743C"/>
    <w:rsid w:val="62CD6F5B"/>
    <w:rsid w:val="62DF6342"/>
    <w:rsid w:val="62E13076"/>
    <w:rsid w:val="62EE3D6A"/>
    <w:rsid w:val="62FF1683"/>
    <w:rsid w:val="635E1460"/>
    <w:rsid w:val="63B95028"/>
    <w:rsid w:val="63D1514C"/>
    <w:rsid w:val="63E5661D"/>
    <w:rsid w:val="63F7408D"/>
    <w:rsid w:val="64861DF1"/>
    <w:rsid w:val="64C74ED6"/>
    <w:rsid w:val="64D4137C"/>
    <w:rsid w:val="64E96840"/>
    <w:rsid w:val="65104585"/>
    <w:rsid w:val="65603E09"/>
    <w:rsid w:val="65766A16"/>
    <w:rsid w:val="657E4984"/>
    <w:rsid w:val="65924CA9"/>
    <w:rsid w:val="65A04D05"/>
    <w:rsid w:val="65B51CE6"/>
    <w:rsid w:val="660272FB"/>
    <w:rsid w:val="66170870"/>
    <w:rsid w:val="66410DD2"/>
    <w:rsid w:val="66EF6A80"/>
    <w:rsid w:val="67183D14"/>
    <w:rsid w:val="671B7875"/>
    <w:rsid w:val="67252F9E"/>
    <w:rsid w:val="673B250E"/>
    <w:rsid w:val="67454A1E"/>
    <w:rsid w:val="67821DA4"/>
    <w:rsid w:val="67B91EEC"/>
    <w:rsid w:val="67C4008D"/>
    <w:rsid w:val="6838144E"/>
    <w:rsid w:val="68694610"/>
    <w:rsid w:val="689F14E3"/>
    <w:rsid w:val="68A13DAA"/>
    <w:rsid w:val="68A33FC6"/>
    <w:rsid w:val="68AA7398"/>
    <w:rsid w:val="68BE495C"/>
    <w:rsid w:val="69482D75"/>
    <w:rsid w:val="696E5F01"/>
    <w:rsid w:val="69812C98"/>
    <w:rsid w:val="69922E2D"/>
    <w:rsid w:val="6A333625"/>
    <w:rsid w:val="6A372C18"/>
    <w:rsid w:val="6A802774"/>
    <w:rsid w:val="6B113AD9"/>
    <w:rsid w:val="6B2B6E03"/>
    <w:rsid w:val="6B3E6EB5"/>
    <w:rsid w:val="6B7E443E"/>
    <w:rsid w:val="6B9145AA"/>
    <w:rsid w:val="6BC77FCB"/>
    <w:rsid w:val="6C1D7245"/>
    <w:rsid w:val="6C424F55"/>
    <w:rsid w:val="6C537AB0"/>
    <w:rsid w:val="6C5E3CA9"/>
    <w:rsid w:val="6D0F39D8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1352D6"/>
    <w:rsid w:val="6F5E3E40"/>
    <w:rsid w:val="70120B3B"/>
    <w:rsid w:val="70202083"/>
    <w:rsid w:val="70253512"/>
    <w:rsid w:val="7036700D"/>
    <w:rsid w:val="70671D7D"/>
    <w:rsid w:val="706F0977"/>
    <w:rsid w:val="70AA78F9"/>
    <w:rsid w:val="71AA62F6"/>
    <w:rsid w:val="71B47626"/>
    <w:rsid w:val="72621DA4"/>
    <w:rsid w:val="7269542D"/>
    <w:rsid w:val="726F374A"/>
    <w:rsid w:val="72CA7FD1"/>
    <w:rsid w:val="72E007FB"/>
    <w:rsid w:val="72E406FA"/>
    <w:rsid w:val="732721BC"/>
    <w:rsid w:val="736B17B5"/>
    <w:rsid w:val="739B4892"/>
    <w:rsid w:val="73C44343"/>
    <w:rsid w:val="742C597A"/>
    <w:rsid w:val="753328B9"/>
    <w:rsid w:val="75C6238A"/>
    <w:rsid w:val="75F01BE7"/>
    <w:rsid w:val="762373FC"/>
    <w:rsid w:val="76B4739E"/>
    <w:rsid w:val="76D0242A"/>
    <w:rsid w:val="76FC0249"/>
    <w:rsid w:val="77085199"/>
    <w:rsid w:val="77103B1C"/>
    <w:rsid w:val="778F080A"/>
    <w:rsid w:val="77D146AC"/>
    <w:rsid w:val="77E40ACB"/>
    <w:rsid w:val="780B0AC6"/>
    <w:rsid w:val="786077DD"/>
    <w:rsid w:val="788334CC"/>
    <w:rsid w:val="78B0693A"/>
    <w:rsid w:val="78B6564F"/>
    <w:rsid w:val="78C22C82"/>
    <w:rsid w:val="78F148D9"/>
    <w:rsid w:val="79483AC8"/>
    <w:rsid w:val="79D4554D"/>
    <w:rsid w:val="7A124C2E"/>
    <w:rsid w:val="7A337D73"/>
    <w:rsid w:val="7A5F4399"/>
    <w:rsid w:val="7A855718"/>
    <w:rsid w:val="7A993DDB"/>
    <w:rsid w:val="7B252618"/>
    <w:rsid w:val="7BA50F7D"/>
    <w:rsid w:val="7C1167C1"/>
    <w:rsid w:val="7C1B7EC0"/>
    <w:rsid w:val="7CD00D4E"/>
    <w:rsid w:val="7D554D48"/>
    <w:rsid w:val="7D827195"/>
    <w:rsid w:val="7D8B55AC"/>
    <w:rsid w:val="7DE04766"/>
    <w:rsid w:val="7DE17E93"/>
    <w:rsid w:val="7DF64DA9"/>
    <w:rsid w:val="7E05340D"/>
    <w:rsid w:val="7E411E5F"/>
    <w:rsid w:val="7E503E50"/>
    <w:rsid w:val="7E585886"/>
    <w:rsid w:val="7E797790"/>
    <w:rsid w:val="7EB138C0"/>
    <w:rsid w:val="7EC81606"/>
    <w:rsid w:val="7ED53984"/>
    <w:rsid w:val="7F182880"/>
    <w:rsid w:val="7F524BFA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8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50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2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6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49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customStyle="1" w:styleId="5">
    <w:name w:val="Í¼±íÕýÎÄ"/>
    <w:basedOn w:val="1"/>
    <w:next w:val="2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1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4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6">
    <w:name w:val="annotation text"/>
    <w:basedOn w:val="1"/>
    <w:link w:val="59"/>
    <w:autoRedefine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0"/>
    <w:autoRedefine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next w:val="1"/>
    <w:link w:val="62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next w:val="2"/>
    <w:link w:val="65"/>
    <w:autoRedefine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7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8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5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8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autoRedefine/>
    <w:qFormat/>
    <w:uiPriority w:val="0"/>
    <w:rPr>
      <w:szCs w:val="20"/>
    </w:rPr>
  </w:style>
  <w:style w:type="paragraph" w:styleId="33">
    <w:name w:val="Title"/>
    <w:basedOn w:val="1"/>
    <w:link w:val="79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6"/>
    <w:next w:val="16"/>
    <w:link w:val="80"/>
    <w:autoRedefine/>
    <w:qFormat/>
    <w:uiPriority w:val="0"/>
    <w:rPr>
      <w:b/>
      <w:bCs/>
    </w:rPr>
  </w:style>
  <w:style w:type="paragraph" w:styleId="35">
    <w:name w:val="Body Text First Indent"/>
    <w:basedOn w:val="18"/>
    <w:link w:val="258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6">
    <w:name w:val="Body Text First Indent 2"/>
    <w:basedOn w:val="19"/>
    <w:next w:val="1"/>
    <w:link w:val="27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autoRedefine/>
    <w:qFormat/>
    <w:uiPriority w:val="0"/>
    <w:rPr>
      <w:b/>
      <w:bCs/>
    </w:rPr>
  </w:style>
  <w:style w:type="character" w:styleId="41">
    <w:name w:val="page number"/>
    <w:autoRedefine/>
    <w:qFormat/>
    <w:uiPriority w:val="0"/>
  </w:style>
  <w:style w:type="character" w:styleId="42">
    <w:name w:val="Emphasis"/>
    <w:autoRedefine/>
    <w:qFormat/>
    <w:uiPriority w:val="0"/>
    <w:rPr>
      <w:color w:val="CC0033"/>
    </w:rPr>
  </w:style>
  <w:style w:type="character" w:styleId="43">
    <w:name w:val="Hyperlink"/>
    <w:autoRedefine/>
    <w:qFormat/>
    <w:uiPriority w:val="99"/>
    <w:rPr>
      <w:color w:val="0000FF"/>
      <w:u w:val="single"/>
    </w:rPr>
  </w:style>
  <w:style w:type="character" w:styleId="44">
    <w:name w:val="annotation reference"/>
    <w:autoRedefine/>
    <w:qFormat/>
    <w:uiPriority w:val="99"/>
    <w:rPr>
      <w:sz w:val="21"/>
      <w:szCs w:val="21"/>
    </w:rPr>
  </w:style>
  <w:style w:type="character" w:styleId="45">
    <w:name w:val="HTML Cite"/>
    <w:autoRedefine/>
    <w:qFormat/>
    <w:uiPriority w:val="0"/>
    <w:rPr>
      <w:i/>
      <w:iCs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3"/>
    <w:autoRedefine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4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2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8"/>
    <w:autoRedefine/>
    <w:qFormat/>
    <w:uiPriority w:val="0"/>
    <w:rPr>
      <w:b/>
      <w:sz w:val="28"/>
    </w:rPr>
  </w:style>
  <w:style w:type="character" w:customStyle="1" w:styleId="53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10"/>
    <w:autoRedefine/>
    <w:qFormat/>
    <w:uiPriority w:val="0"/>
    <w:rPr>
      <w:b/>
      <w:sz w:val="24"/>
    </w:rPr>
  </w:style>
  <w:style w:type="character" w:customStyle="1" w:styleId="55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8">
    <w:name w:val="文档结构图 Char"/>
    <w:link w:val="15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6"/>
    <w:autoRedefine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7"/>
    <w:autoRedefine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18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9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5">
    <w:name w:val="纯文本 Char"/>
    <w:link w:val="2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7">
    <w:name w:val="日期 Char"/>
    <w:link w:val="23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4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5"/>
    <w:autoRedefine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6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5">
    <w:name w:val="正文文本缩进 3 Char"/>
    <w:link w:val="29"/>
    <w:autoRedefine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8">
    <w:name w:val="HTML 预设格式 Char"/>
    <w:link w:val="30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3"/>
    <w:autoRedefine/>
    <w:qFormat/>
    <w:uiPriority w:val="0"/>
    <w:rPr>
      <w:b/>
      <w:kern w:val="2"/>
      <w:sz w:val="32"/>
    </w:rPr>
  </w:style>
  <w:style w:type="character" w:customStyle="1" w:styleId="80">
    <w:name w:val="批注主题 Char"/>
    <w:link w:val="34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9"/>
    <w:link w:val="8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7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autoRedefine/>
    <w:qFormat/>
    <w:uiPriority w:val="0"/>
    <w:rPr>
      <w:color w:val="800080"/>
      <w:u w:val="single"/>
    </w:rPr>
  </w:style>
  <w:style w:type="character" w:customStyle="1" w:styleId="8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autoRedefine/>
    <w:qFormat/>
    <w:uiPriority w:val="0"/>
    <w:rPr>
      <w:color w:val="000000"/>
    </w:rPr>
  </w:style>
  <w:style w:type="character" w:customStyle="1" w:styleId="90">
    <w:name w:val="street-address"/>
    <w:autoRedefine/>
    <w:qFormat/>
    <w:uiPriority w:val="0"/>
  </w:style>
  <w:style w:type="character" w:customStyle="1" w:styleId="91">
    <w:name w:val="locality"/>
    <w:autoRedefine/>
    <w:qFormat/>
    <w:uiPriority w:val="0"/>
  </w:style>
  <w:style w:type="character" w:customStyle="1" w:styleId="92">
    <w:name w:val="正文文本缩进 Char1"/>
    <w:link w:val="93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autoRedefine/>
    <w:qFormat/>
    <w:uiPriority w:val="0"/>
  </w:style>
  <w:style w:type="character" w:customStyle="1" w:styleId="96">
    <w:name w:val="正文缩进 Char Char"/>
    <w:link w:val="97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autoRedefine/>
    <w:qFormat/>
    <w:uiPriority w:val="0"/>
  </w:style>
  <w:style w:type="character" w:customStyle="1" w:styleId="105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autoRedefine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autoRedefine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autoRedefine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autoRedefine/>
    <w:qFormat/>
    <w:uiPriority w:val="0"/>
    <w:pPr>
      <w:ind w:left="-25" w:firstLine="0"/>
    </w:pPr>
  </w:style>
  <w:style w:type="paragraph" w:customStyle="1" w:styleId="150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autoRedefine/>
    <w:qFormat/>
    <w:uiPriority w:val="0"/>
  </w:style>
  <w:style w:type="paragraph" w:customStyle="1" w:styleId="16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2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autoRedefine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9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autoRedefine/>
    <w:qFormat/>
    <w:uiPriority w:val="0"/>
    <w:rPr>
      <w:b/>
    </w:rPr>
  </w:style>
  <w:style w:type="paragraph" w:customStyle="1" w:styleId="194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7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autoRedefine/>
    <w:qFormat/>
    <w:uiPriority w:val="0"/>
    <w:rPr>
      <w:b/>
      <w:sz w:val="24"/>
    </w:rPr>
  </w:style>
  <w:style w:type="paragraph" w:customStyle="1" w:styleId="207">
    <w:name w:val="标题1-附件"/>
    <w:basedOn w:val="3"/>
    <w:autoRedefine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2"/>
    <w:link w:val="209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2"/>
    <w:link w:val="211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autoRedefine/>
    <w:qFormat/>
    <w:uiPriority w:val="0"/>
    <w:rPr>
      <w:rFonts w:ascii="宋体" w:hAnsi="Courier New"/>
    </w:rPr>
  </w:style>
  <w:style w:type="character" w:customStyle="1" w:styleId="220">
    <w:name w:val="bjh-p"/>
    <w:autoRedefine/>
    <w:qFormat/>
    <w:uiPriority w:val="0"/>
  </w:style>
  <w:style w:type="paragraph" w:customStyle="1" w:styleId="221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9">
    <w:name w:val="标题 Char"/>
    <w:autoRedefine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autoRedefine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autoRedefine/>
    <w:qFormat/>
    <w:uiPriority w:val="0"/>
    <w:rPr>
      <w:szCs w:val="22"/>
    </w:rPr>
  </w:style>
  <w:style w:type="character" w:customStyle="1" w:styleId="25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5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60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1"/>
    <w:autoRedefine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0">
    <w:name w:val="正文首行缩进 2 Char1"/>
    <w:link w:val="36"/>
    <w:autoRedefine/>
    <w:qFormat/>
    <w:uiPriority w:val="0"/>
    <w:rPr>
      <w:kern w:val="2"/>
      <w:sz w:val="24"/>
      <w:szCs w:val="24"/>
    </w:rPr>
  </w:style>
  <w:style w:type="paragraph" w:customStyle="1" w:styleId="27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74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1703</Words>
  <Characters>1832</Characters>
  <Lines>141</Lines>
  <Paragraphs>39</Paragraphs>
  <TotalTime>0</TotalTime>
  <ScaleCrop>false</ScaleCrop>
  <LinksUpToDate>false</LinksUpToDate>
  <CharactersWithSpaces>1936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2024-07-22T05:36:47Z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5C664FB9360343D6BA6B76D88AC076F6_13</vt:lpwstr>
  </property>
</Properties>
</file>