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/>
        </w:rPr>
        <w:t xml:space="preserve"> </w:t>
      </w:r>
      <w:bookmarkStart w:id="18" w:name="_GoBack"/>
      <w:bookmarkEnd w:id="18"/>
      <w:bookmarkStart w:id="0" w:name="_Hlk24379207"/>
      <w:bookmarkStart w:id="1" w:name="_Toc35393621"/>
      <w:bookmarkStart w:id="2" w:name="_Toc28359002"/>
      <w:bookmarkStart w:id="3" w:name="_Toc28359079"/>
      <w:bookmarkStart w:id="4" w:name="_Toc35393790"/>
      <w:r>
        <w:rPr>
          <w:rFonts w:hint="eastAsia" w:ascii="宋体" w:hAnsi="宋体"/>
          <w:sz w:val="24"/>
          <w:szCs w:val="24"/>
        </w:rPr>
        <w:t>附件1：</w:t>
      </w:r>
    </w:p>
    <w:p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文件获取登记表</w:t>
      </w:r>
    </w:p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项目名称：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项目编号：</w:t>
      </w:r>
      <w:r>
        <w:rPr>
          <w:rFonts w:hint="eastAsia" w:ascii="宋体" w:hAnsi="宋体"/>
          <w:sz w:val="24"/>
          <w:szCs w:val="24"/>
          <w:u w:val="single"/>
        </w:rPr>
        <w:t>（标段号：）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Style w:val="37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供应商全称（公章）：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  <w:jc w:val="center"/>
        </w:trPr>
        <w:tc>
          <w:tcPr>
            <w:tcW w:w="8322" w:type="dxa"/>
            <w:vAlign w:val="center"/>
          </w:tcPr>
          <w:p>
            <w:pPr>
              <w:pStyle w:val="32"/>
              <w:spacing w:line="360" w:lineRule="auto"/>
              <w:ind w:firstLine="4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32"/>
              <w:ind w:firstLine="4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姓名：联系电话：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签字：</w:t>
            </w:r>
          </w:p>
        </w:tc>
      </w:tr>
    </w:tbl>
    <w:p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 w:val="24"/>
          <w:szCs w:val="24"/>
          <w:shd w:val="clear" w:color="auto" w:fill="FFFFFF"/>
        </w:rPr>
        <w:t>注：供应商应完整填写表格，并对内容的真实性和有效性负全部责任。</w:t>
      </w:r>
    </w:p>
    <w:p/>
    <w:p>
      <w:pPr>
        <w:ind w:firstLine="720" w:firstLineChars="3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bookmarkEnd w:id="0"/>
    <w:bookmarkEnd w:id="1"/>
    <w:bookmarkEnd w:id="2"/>
    <w:bookmarkEnd w:id="3"/>
    <w:bookmarkEnd w:id="4"/>
    <w:p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</w:rPr>
      </w:pPr>
    </w:p>
    <w:p>
      <w:pPr>
        <w:spacing w:line="360" w:lineRule="auto"/>
        <w:ind w:firstLine="5880" w:firstLineChars="2450"/>
        <w:jc w:val="right"/>
        <w:rPr>
          <w:sz w:val="24"/>
        </w:rPr>
      </w:pPr>
    </w:p>
    <w:p>
      <w:pPr>
        <w:spacing w:line="360" w:lineRule="auto"/>
        <w:jc w:val="center"/>
        <w:outlineLvl w:val="0"/>
        <w:rPr>
          <w:sz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134" w:bottom="1418" w:left="1701" w:header="851" w:footer="851" w:gutter="0"/>
          <w:pgNumType w:fmt="decimal"/>
          <w:cols w:space="720" w:num="1"/>
          <w:titlePg/>
          <w:docGrid w:linePitch="462" w:charSpace="0"/>
        </w:sectPr>
      </w:pPr>
      <w:r>
        <w:rPr>
          <w:sz w:val="24"/>
        </w:rPr>
        <w:br w:type="page"/>
      </w:r>
      <w:bookmarkStart w:id="5" w:name="_Toc195842950"/>
      <w:bookmarkStart w:id="6" w:name="_Toc512937850"/>
      <w:bookmarkStart w:id="7" w:name="_Toc305158854"/>
      <w:bookmarkStart w:id="8" w:name="_Toc150774783"/>
      <w:bookmarkStart w:id="9" w:name="_Toc226965856"/>
      <w:bookmarkStart w:id="10" w:name="_Toc353825548"/>
      <w:bookmarkStart w:id="11" w:name="_Toc353873938"/>
      <w:bookmarkStart w:id="12" w:name="_Toc305158928"/>
      <w:bookmarkStart w:id="13" w:name="_Toc265228423"/>
      <w:bookmarkStart w:id="14" w:name="_Toc127151777"/>
      <w:bookmarkStart w:id="15" w:name="_Toc127161488"/>
      <w:bookmarkStart w:id="16" w:name="_Toc264969275"/>
      <w:bookmarkStart w:id="17" w:name="_Toc104818926"/>
    </w:p>
    <w:p>
      <w:pPr>
        <w:spacing w:line="360" w:lineRule="auto"/>
        <w:jc w:val="lef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1、法定代表人资格证明书（法定代表人使用）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常州市科教城初级中学</w:t>
      </w:r>
      <w:r>
        <w:rPr>
          <w:rFonts w:ascii="宋体" w:hAnsi="宋体" w:cs="楷体"/>
          <w:color w:val="000000"/>
          <w:sz w:val="24"/>
          <w:szCs w:val="24"/>
        </w:rPr>
        <w:t>：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的法定代表人。在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p>
      <w:pPr>
        <w:pStyle w:val="7"/>
      </w:pPr>
    </w:p>
    <w:tbl>
      <w:tblPr>
        <w:tblStyle w:val="37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  <w:u w:val="single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br w:type="page"/>
      </w:r>
    </w:p>
    <w:p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2、授权委托书（非法定代表人使用）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常州市科教城初级中学</w:t>
      </w:r>
      <w:r>
        <w:rPr>
          <w:rFonts w:ascii="宋体" w:hAnsi="宋体" w:cs="楷体"/>
          <w:color w:val="000000"/>
          <w:sz w:val="24"/>
          <w:szCs w:val="24"/>
        </w:rPr>
        <w:t xml:space="preserve">：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本授权委托书宣告：本人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的法定代表人，现授权委托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  <w:szCs w:val="24"/>
        </w:rPr>
        <w:t>为我单位代理人，该代理人有权在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代理人在其权限范围及代理期限内签署的一切有关合同、协议和文件，我单位均予以认可并愿承担相应的法律责任。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委托期限：至本项目结束或新的授权委托书送到之日。代理人无转委托权。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</w:p>
    <w:tbl>
      <w:tblPr>
        <w:tblStyle w:val="37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被授权人签名或盖章：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</w:p>
    <w:p>
      <w:pPr>
        <w:pStyle w:val="8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b/>
          <w:sz w:val="36"/>
          <w:szCs w:val="36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>
      <w:headerReference r:id="rId7" w:type="default"/>
      <w:footerReference r:id="rId8" w:type="default"/>
      <w:pgSz w:w="11907" w:h="16840"/>
      <w:pgMar w:top="1418" w:right="1134" w:bottom="1418" w:left="1701" w:header="851" w:footer="851" w:gutter="0"/>
      <w:pgNumType w:fmt="decimal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center"/>
      <w:rPr>
        <w:rFonts w:asci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center"/>
      <w:rPr>
        <w:rFonts w:eastAsia="仿宋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5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89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6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09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8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5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4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3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6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9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7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4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4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5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6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commondata" w:val="eyJoZGlkIjoiMzEwZDY0YzJiZGRhZDcxZTU1MTQzMWY1NjIzMzEwZjY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0CF"/>
    <w:rsid w:val="00001711"/>
    <w:rsid w:val="00001895"/>
    <w:rsid w:val="00001948"/>
    <w:rsid w:val="00001F9C"/>
    <w:rsid w:val="000020BD"/>
    <w:rsid w:val="0000218D"/>
    <w:rsid w:val="00002358"/>
    <w:rsid w:val="0000240B"/>
    <w:rsid w:val="00002454"/>
    <w:rsid w:val="000026F7"/>
    <w:rsid w:val="0000279B"/>
    <w:rsid w:val="000027EB"/>
    <w:rsid w:val="00002944"/>
    <w:rsid w:val="00002D16"/>
    <w:rsid w:val="00002F3D"/>
    <w:rsid w:val="00002FE1"/>
    <w:rsid w:val="000031CE"/>
    <w:rsid w:val="00003279"/>
    <w:rsid w:val="00003711"/>
    <w:rsid w:val="00003804"/>
    <w:rsid w:val="000039FD"/>
    <w:rsid w:val="00003A41"/>
    <w:rsid w:val="00003D6A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459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81A"/>
    <w:rsid w:val="00007A5A"/>
    <w:rsid w:val="00007DA4"/>
    <w:rsid w:val="00007F7A"/>
    <w:rsid w:val="00010010"/>
    <w:rsid w:val="000100A2"/>
    <w:rsid w:val="000100B6"/>
    <w:rsid w:val="000104BA"/>
    <w:rsid w:val="000106FC"/>
    <w:rsid w:val="00010763"/>
    <w:rsid w:val="00010962"/>
    <w:rsid w:val="00010DB9"/>
    <w:rsid w:val="00010E8F"/>
    <w:rsid w:val="0001121F"/>
    <w:rsid w:val="0001127B"/>
    <w:rsid w:val="000112A5"/>
    <w:rsid w:val="0001156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674"/>
    <w:rsid w:val="000168D9"/>
    <w:rsid w:val="000169A7"/>
    <w:rsid w:val="00016CA1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F7D"/>
    <w:rsid w:val="0002328F"/>
    <w:rsid w:val="00023458"/>
    <w:rsid w:val="000234A1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AAC"/>
    <w:rsid w:val="00026D3D"/>
    <w:rsid w:val="00026E5C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FA"/>
    <w:rsid w:val="00032B14"/>
    <w:rsid w:val="00032C5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F"/>
    <w:rsid w:val="00034786"/>
    <w:rsid w:val="00034820"/>
    <w:rsid w:val="0003491D"/>
    <w:rsid w:val="00034F4A"/>
    <w:rsid w:val="00034FC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3C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0D67"/>
    <w:rsid w:val="00041026"/>
    <w:rsid w:val="00041129"/>
    <w:rsid w:val="00041142"/>
    <w:rsid w:val="00041243"/>
    <w:rsid w:val="0004148E"/>
    <w:rsid w:val="000415CF"/>
    <w:rsid w:val="00041993"/>
    <w:rsid w:val="00041A0A"/>
    <w:rsid w:val="00041BE6"/>
    <w:rsid w:val="00041C8A"/>
    <w:rsid w:val="00041CAD"/>
    <w:rsid w:val="00041D94"/>
    <w:rsid w:val="00041DA9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48"/>
    <w:rsid w:val="0004639F"/>
    <w:rsid w:val="00046737"/>
    <w:rsid w:val="0004680B"/>
    <w:rsid w:val="00046872"/>
    <w:rsid w:val="00046939"/>
    <w:rsid w:val="00046963"/>
    <w:rsid w:val="00046C5C"/>
    <w:rsid w:val="000470D5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606"/>
    <w:rsid w:val="00050747"/>
    <w:rsid w:val="00050899"/>
    <w:rsid w:val="000508C4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B01"/>
    <w:rsid w:val="00052D2A"/>
    <w:rsid w:val="00052FD2"/>
    <w:rsid w:val="00053251"/>
    <w:rsid w:val="000535E6"/>
    <w:rsid w:val="00053890"/>
    <w:rsid w:val="000539CC"/>
    <w:rsid w:val="00053AC5"/>
    <w:rsid w:val="00053B80"/>
    <w:rsid w:val="00054265"/>
    <w:rsid w:val="0005434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741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64E"/>
    <w:rsid w:val="000659A7"/>
    <w:rsid w:val="00065B6B"/>
    <w:rsid w:val="00065C44"/>
    <w:rsid w:val="00065D0B"/>
    <w:rsid w:val="00065FD0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AA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670"/>
    <w:rsid w:val="00074780"/>
    <w:rsid w:val="00074786"/>
    <w:rsid w:val="00074C28"/>
    <w:rsid w:val="00074FC7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030"/>
    <w:rsid w:val="00081713"/>
    <w:rsid w:val="000817A1"/>
    <w:rsid w:val="00081948"/>
    <w:rsid w:val="00082322"/>
    <w:rsid w:val="0008234E"/>
    <w:rsid w:val="00082377"/>
    <w:rsid w:val="000827D4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C14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282"/>
    <w:rsid w:val="000874E5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B6B"/>
    <w:rsid w:val="00091D7F"/>
    <w:rsid w:val="00091DCF"/>
    <w:rsid w:val="00091E0A"/>
    <w:rsid w:val="00091EBC"/>
    <w:rsid w:val="0009202E"/>
    <w:rsid w:val="0009206B"/>
    <w:rsid w:val="0009213E"/>
    <w:rsid w:val="00092413"/>
    <w:rsid w:val="00092438"/>
    <w:rsid w:val="000925EE"/>
    <w:rsid w:val="000927C4"/>
    <w:rsid w:val="00092C18"/>
    <w:rsid w:val="00092EA1"/>
    <w:rsid w:val="00093073"/>
    <w:rsid w:val="00093464"/>
    <w:rsid w:val="000935DA"/>
    <w:rsid w:val="00093680"/>
    <w:rsid w:val="00093A6A"/>
    <w:rsid w:val="00093B6D"/>
    <w:rsid w:val="00093DF7"/>
    <w:rsid w:val="00093EE8"/>
    <w:rsid w:val="00093F6E"/>
    <w:rsid w:val="0009426B"/>
    <w:rsid w:val="000944DB"/>
    <w:rsid w:val="000945AA"/>
    <w:rsid w:val="00094A82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2EB"/>
    <w:rsid w:val="000A34BA"/>
    <w:rsid w:val="000A34F3"/>
    <w:rsid w:val="000A38B4"/>
    <w:rsid w:val="000A3D00"/>
    <w:rsid w:val="000A3F12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27"/>
    <w:rsid w:val="000A6F72"/>
    <w:rsid w:val="000A6F99"/>
    <w:rsid w:val="000A6FE6"/>
    <w:rsid w:val="000A721F"/>
    <w:rsid w:val="000A72B1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874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B4D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4CA"/>
    <w:rsid w:val="000B55C3"/>
    <w:rsid w:val="000B5660"/>
    <w:rsid w:val="000B5883"/>
    <w:rsid w:val="000B5A3A"/>
    <w:rsid w:val="000B5BF6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0D9E"/>
    <w:rsid w:val="000C1275"/>
    <w:rsid w:val="000C15B8"/>
    <w:rsid w:val="000C1645"/>
    <w:rsid w:val="000C1698"/>
    <w:rsid w:val="000C1890"/>
    <w:rsid w:val="000C196B"/>
    <w:rsid w:val="000C1B49"/>
    <w:rsid w:val="000C1E46"/>
    <w:rsid w:val="000C1F62"/>
    <w:rsid w:val="000C206A"/>
    <w:rsid w:val="000C2090"/>
    <w:rsid w:val="000C2095"/>
    <w:rsid w:val="000C210C"/>
    <w:rsid w:val="000C219A"/>
    <w:rsid w:val="000C24A8"/>
    <w:rsid w:val="000C261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88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ED7"/>
    <w:rsid w:val="000C5F12"/>
    <w:rsid w:val="000C5FA7"/>
    <w:rsid w:val="000C6043"/>
    <w:rsid w:val="000C6211"/>
    <w:rsid w:val="000C6255"/>
    <w:rsid w:val="000C627A"/>
    <w:rsid w:val="000C655D"/>
    <w:rsid w:val="000C692E"/>
    <w:rsid w:val="000C69D5"/>
    <w:rsid w:val="000C6D78"/>
    <w:rsid w:val="000C6EBF"/>
    <w:rsid w:val="000C6F06"/>
    <w:rsid w:val="000C70D6"/>
    <w:rsid w:val="000C7581"/>
    <w:rsid w:val="000C76DD"/>
    <w:rsid w:val="000C7E46"/>
    <w:rsid w:val="000C7EAD"/>
    <w:rsid w:val="000D02EB"/>
    <w:rsid w:val="000D0515"/>
    <w:rsid w:val="000D0723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19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8DB"/>
    <w:rsid w:val="000D398B"/>
    <w:rsid w:val="000D3C54"/>
    <w:rsid w:val="000D3E70"/>
    <w:rsid w:val="000D3EA8"/>
    <w:rsid w:val="000D3F97"/>
    <w:rsid w:val="000D3FA5"/>
    <w:rsid w:val="000D3FE7"/>
    <w:rsid w:val="000D4081"/>
    <w:rsid w:val="000D4142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02C"/>
    <w:rsid w:val="000D7460"/>
    <w:rsid w:val="000D7971"/>
    <w:rsid w:val="000D79DB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859"/>
    <w:rsid w:val="000E1C30"/>
    <w:rsid w:val="000E1CCF"/>
    <w:rsid w:val="000E1F55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231"/>
    <w:rsid w:val="000E7316"/>
    <w:rsid w:val="000E74CA"/>
    <w:rsid w:val="000E77B6"/>
    <w:rsid w:val="000E7838"/>
    <w:rsid w:val="000E7901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7A3"/>
    <w:rsid w:val="000F3843"/>
    <w:rsid w:val="000F385E"/>
    <w:rsid w:val="000F3C91"/>
    <w:rsid w:val="000F3D72"/>
    <w:rsid w:val="000F42A6"/>
    <w:rsid w:val="000F4378"/>
    <w:rsid w:val="000F43EF"/>
    <w:rsid w:val="000F44ED"/>
    <w:rsid w:val="000F466B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8E3"/>
    <w:rsid w:val="000F6CE4"/>
    <w:rsid w:val="000F6DDD"/>
    <w:rsid w:val="000F72E1"/>
    <w:rsid w:val="000F72FF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0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786"/>
    <w:rsid w:val="00104823"/>
    <w:rsid w:val="001048BF"/>
    <w:rsid w:val="001049C9"/>
    <w:rsid w:val="00104AC6"/>
    <w:rsid w:val="00104C7F"/>
    <w:rsid w:val="00104E4C"/>
    <w:rsid w:val="00104E87"/>
    <w:rsid w:val="00104EA1"/>
    <w:rsid w:val="001051DA"/>
    <w:rsid w:val="00105422"/>
    <w:rsid w:val="00105502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23"/>
    <w:rsid w:val="0010782F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517"/>
    <w:rsid w:val="00110754"/>
    <w:rsid w:val="00110A92"/>
    <w:rsid w:val="00110AF8"/>
    <w:rsid w:val="00110B0A"/>
    <w:rsid w:val="00110C17"/>
    <w:rsid w:val="00110C8D"/>
    <w:rsid w:val="00110CE5"/>
    <w:rsid w:val="00110D04"/>
    <w:rsid w:val="00110F91"/>
    <w:rsid w:val="0011139D"/>
    <w:rsid w:val="0011174B"/>
    <w:rsid w:val="0011199A"/>
    <w:rsid w:val="00111AA8"/>
    <w:rsid w:val="00111AB0"/>
    <w:rsid w:val="00111B72"/>
    <w:rsid w:val="00111BB5"/>
    <w:rsid w:val="00111C2B"/>
    <w:rsid w:val="00111D5C"/>
    <w:rsid w:val="00111DD5"/>
    <w:rsid w:val="0011204B"/>
    <w:rsid w:val="00112212"/>
    <w:rsid w:val="001125D6"/>
    <w:rsid w:val="0011261B"/>
    <w:rsid w:val="00112659"/>
    <w:rsid w:val="0011279B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848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01"/>
    <w:rsid w:val="00116B52"/>
    <w:rsid w:val="00116C62"/>
    <w:rsid w:val="00116CF7"/>
    <w:rsid w:val="00116D7F"/>
    <w:rsid w:val="00116EC4"/>
    <w:rsid w:val="00117108"/>
    <w:rsid w:val="0011714B"/>
    <w:rsid w:val="00117175"/>
    <w:rsid w:val="00117253"/>
    <w:rsid w:val="00117358"/>
    <w:rsid w:val="001174DD"/>
    <w:rsid w:val="00117562"/>
    <w:rsid w:val="00117635"/>
    <w:rsid w:val="00117A2B"/>
    <w:rsid w:val="00117BC8"/>
    <w:rsid w:val="00117BF1"/>
    <w:rsid w:val="00117C45"/>
    <w:rsid w:val="00117C62"/>
    <w:rsid w:val="00117CA0"/>
    <w:rsid w:val="00117D44"/>
    <w:rsid w:val="00117E59"/>
    <w:rsid w:val="00117E5C"/>
    <w:rsid w:val="00120019"/>
    <w:rsid w:val="001206A9"/>
    <w:rsid w:val="0012072F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6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5E5C"/>
    <w:rsid w:val="00126237"/>
    <w:rsid w:val="00126591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5D"/>
    <w:rsid w:val="00131197"/>
    <w:rsid w:val="001314B9"/>
    <w:rsid w:val="001316FA"/>
    <w:rsid w:val="0013186F"/>
    <w:rsid w:val="001319A0"/>
    <w:rsid w:val="00131D11"/>
    <w:rsid w:val="00132024"/>
    <w:rsid w:val="00132696"/>
    <w:rsid w:val="001328EB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24F"/>
    <w:rsid w:val="001363BC"/>
    <w:rsid w:val="0013654A"/>
    <w:rsid w:val="00136608"/>
    <w:rsid w:val="001371D4"/>
    <w:rsid w:val="001371DC"/>
    <w:rsid w:val="001378D1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1FEF"/>
    <w:rsid w:val="00142005"/>
    <w:rsid w:val="001421FC"/>
    <w:rsid w:val="001423BC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C14"/>
    <w:rsid w:val="00143E6D"/>
    <w:rsid w:val="00144073"/>
    <w:rsid w:val="001445E5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05C"/>
    <w:rsid w:val="0014623B"/>
    <w:rsid w:val="00146568"/>
    <w:rsid w:val="00146705"/>
    <w:rsid w:val="0014676D"/>
    <w:rsid w:val="00146782"/>
    <w:rsid w:val="00146993"/>
    <w:rsid w:val="00146C9F"/>
    <w:rsid w:val="00146CFB"/>
    <w:rsid w:val="00146F6C"/>
    <w:rsid w:val="00146FDE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1FC7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3FA6"/>
    <w:rsid w:val="00154401"/>
    <w:rsid w:val="001545AD"/>
    <w:rsid w:val="00154682"/>
    <w:rsid w:val="001547EA"/>
    <w:rsid w:val="001547F6"/>
    <w:rsid w:val="00154E2A"/>
    <w:rsid w:val="00154E60"/>
    <w:rsid w:val="00155202"/>
    <w:rsid w:val="0015538F"/>
    <w:rsid w:val="00155434"/>
    <w:rsid w:val="00155982"/>
    <w:rsid w:val="001564FC"/>
    <w:rsid w:val="00156836"/>
    <w:rsid w:val="00156D28"/>
    <w:rsid w:val="00156D64"/>
    <w:rsid w:val="00156EF9"/>
    <w:rsid w:val="001570D9"/>
    <w:rsid w:val="00157375"/>
    <w:rsid w:val="00157500"/>
    <w:rsid w:val="00157721"/>
    <w:rsid w:val="00157952"/>
    <w:rsid w:val="00157A47"/>
    <w:rsid w:val="00157A4A"/>
    <w:rsid w:val="001602B3"/>
    <w:rsid w:val="0016040C"/>
    <w:rsid w:val="0016050D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2E7B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0B0"/>
    <w:rsid w:val="001655BB"/>
    <w:rsid w:val="001657CC"/>
    <w:rsid w:val="00165B61"/>
    <w:rsid w:val="00165F07"/>
    <w:rsid w:val="001664DB"/>
    <w:rsid w:val="0016655E"/>
    <w:rsid w:val="00166A93"/>
    <w:rsid w:val="00166C93"/>
    <w:rsid w:val="00166E0A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63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6C7"/>
    <w:rsid w:val="00177707"/>
    <w:rsid w:val="00177873"/>
    <w:rsid w:val="00177B45"/>
    <w:rsid w:val="00177E5F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88F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2DE9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9C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1E"/>
    <w:rsid w:val="001907E2"/>
    <w:rsid w:val="00190CEE"/>
    <w:rsid w:val="001914A6"/>
    <w:rsid w:val="00191517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6F7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CE"/>
    <w:rsid w:val="00196296"/>
    <w:rsid w:val="00196AA1"/>
    <w:rsid w:val="00196B7F"/>
    <w:rsid w:val="00196C49"/>
    <w:rsid w:val="00196D7F"/>
    <w:rsid w:val="001971A4"/>
    <w:rsid w:val="0019751C"/>
    <w:rsid w:val="00197867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720"/>
    <w:rsid w:val="001A0A32"/>
    <w:rsid w:val="001A0B7A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4D"/>
    <w:rsid w:val="001A3B68"/>
    <w:rsid w:val="001A3CCC"/>
    <w:rsid w:val="001A4045"/>
    <w:rsid w:val="001A40CF"/>
    <w:rsid w:val="001A4877"/>
    <w:rsid w:val="001A4A0B"/>
    <w:rsid w:val="001A4EBF"/>
    <w:rsid w:val="001A52A6"/>
    <w:rsid w:val="001A5496"/>
    <w:rsid w:val="001A5595"/>
    <w:rsid w:val="001A55F7"/>
    <w:rsid w:val="001A570C"/>
    <w:rsid w:val="001A57B9"/>
    <w:rsid w:val="001A5AC7"/>
    <w:rsid w:val="001A5FC1"/>
    <w:rsid w:val="001A5FF0"/>
    <w:rsid w:val="001A620D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FF"/>
    <w:rsid w:val="001A7361"/>
    <w:rsid w:val="001A76B1"/>
    <w:rsid w:val="001A7962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1F85"/>
    <w:rsid w:val="001B2015"/>
    <w:rsid w:val="001B2049"/>
    <w:rsid w:val="001B2067"/>
    <w:rsid w:val="001B2322"/>
    <w:rsid w:val="001B28F9"/>
    <w:rsid w:val="001B2A06"/>
    <w:rsid w:val="001B2D3E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3B1"/>
    <w:rsid w:val="001B4499"/>
    <w:rsid w:val="001B47AF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32E"/>
    <w:rsid w:val="001B73F3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44"/>
    <w:rsid w:val="001C1B8B"/>
    <w:rsid w:val="001C1E53"/>
    <w:rsid w:val="001C2123"/>
    <w:rsid w:val="001C214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AE"/>
    <w:rsid w:val="001C34EC"/>
    <w:rsid w:val="001C3568"/>
    <w:rsid w:val="001C3701"/>
    <w:rsid w:val="001C38DF"/>
    <w:rsid w:val="001C3982"/>
    <w:rsid w:val="001C3EBD"/>
    <w:rsid w:val="001C41EB"/>
    <w:rsid w:val="001C4429"/>
    <w:rsid w:val="001C47A0"/>
    <w:rsid w:val="001C47E6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6C7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7F7"/>
    <w:rsid w:val="001D2889"/>
    <w:rsid w:val="001D28C9"/>
    <w:rsid w:val="001D2936"/>
    <w:rsid w:val="001D2BF6"/>
    <w:rsid w:val="001D2D30"/>
    <w:rsid w:val="001D309E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03D"/>
    <w:rsid w:val="001D52B8"/>
    <w:rsid w:val="001D5355"/>
    <w:rsid w:val="001D5513"/>
    <w:rsid w:val="001D55D6"/>
    <w:rsid w:val="001D5797"/>
    <w:rsid w:val="001D5897"/>
    <w:rsid w:val="001D58A8"/>
    <w:rsid w:val="001D5A3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6D"/>
    <w:rsid w:val="001E2280"/>
    <w:rsid w:val="001E2310"/>
    <w:rsid w:val="001E280C"/>
    <w:rsid w:val="001E2D70"/>
    <w:rsid w:val="001E306C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2AC"/>
    <w:rsid w:val="001F0577"/>
    <w:rsid w:val="001F0615"/>
    <w:rsid w:val="001F07D6"/>
    <w:rsid w:val="001F07F7"/>
    <w:rsid w:val="001F08D7"/>
    <w:rsid w:val="001F0958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0D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65B"/>
    <w:rsid w:val="001F4F71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421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1CD3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C4"/>
    <w:rsid w:val="00204865"/>
    <w:rsid w:val="00204D86"/>
    <w:rsid w:val="00204E72"/>
    <w:rsid w:val="00204FA5"/>
    <w:rsid w:val="00205094"/>
    <w:rsid w:val="002057C1"/>
    <w:rsid w:val="00205CED"/>
    <w:rsid w:val="00205D16"/>
    <w:rsid w:val="00205F4E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1058C"/>
    <w:rsid w:val="002105B2"/>
    <w:rsid w:val="002105C3"/>
    <w:rsid w:val="0021063C"/>
    <w:rsid w:val="0021085B"/>
    <w:rsid w:val="00210A3A"/>
    <w:rsid w:val="00210C07"/>
    <w:rsid w:val="00210E93"/>
    <w:rsid w:val="00211392"/>
    <w:rsid w:val="00211BE3"/>
    <w:rsid w:val="00211CF4"/>
    <w:rsid w:val="00211DA3"/>
    <w:rsid w:val="00211E81"/>
    <w:rsid w:val="00212379"/>
    <w:rsid w:val="002124C1"/>
    <w:rsid w:val="00212535"/>
    <w:rsid w:val="002125D6"/>
    <w:rsid w:val="002127E2"/>
    <w:rsid w:val="00212B72"/>
    <w:rsid w:val="00212BA8"/>
    <w:rsid w:val="00212CA0"/>
    <w:rsid w:val="002130DE"/>
    <w:rsid w:val="002131C5"/>
    <w:rsid w:val="002139C6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CB9"/>
    <w:rsid w:val="00214D0B"/>
    <w:rsid w:val="00214F86"/>
    <w:rsid w:val="00214FA6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78"/>
    <w:rsid w:val="0021703A"/>
    <w:rsid w:val="00217445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3E"/>
    <w:rsid w:val="00220796"/>
    <w:rsid w:val="002207A1"/>
    <w:rsid w:val="00220AAC"/>
    <w:rsid w:val="00220AC1"/>
    <w:rsid w:val="00220B9C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6AC"/>
    <w:rsid w:val="00221869"/>
    <w:rsid w:val="00221992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059"/>
    <w:rsid w:val="0022418F"/>
    <w:rsid w:val="0022432D"/>
    <w:rsid w:val="002243F5"/>
    <w:rsid w:val="00224440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58D"/>
    <w:rsid w:val="0022562C"/>
    <w:rsid w:val="002256A6"/>
    <w:rsid w:val="0022586B"/>
    <w:rsid w:val="00225A87"/>
    <w:rsid w:val="00225CC1"/>
    <w:rsid w:val="00225D5A"/>
    <w:rsid w:val="00225D96"/>
    <w:rsid w:val="00225DBE"/>
    <w:rsid w:val="00226149"/>
    <w:rsid w:val="0022619D"/>
    <w:rsid w:val="00226217"/>
    <w:rsid w:val="00226219"/>
    <w:rsid w:val="0022656B"/>
    <w:rsid w:val="00226831"/>
    <w:rsid w:val="00226BA4"/>
    <w:rsid w:val="00226F38"/>
    <w:rsid w:val="00226FD1"/>
    <w:rsid w:val="0022719F"/>
    <w:rsid w:val="0022737E"/>
    <w:rsid w:val="00227679"/>
    <w:rsid w:val="002278C1"/>
    <w:rsid w:val="00227B21"/>
    <w:rsid w:val="00230A63"/>
    <w:rsid w:val="00230AEB"/>
    <w:rsid w:val="00230B42"/>
    <w:rsid w:val="00230CB0"/>
    <w:rsid w:val="00230CFB"/>
    <w:rsid w:val="00230D48"/>
    <w:rsid w:val="00230EA6"/>
    <w:rsid w:val="00230FEB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49D"/>
    <w:rsid w:val="002324FB"/>
    <w:rsid w:val="0023250D"/>
    <w:rsid w:val="00232793"/>
    <w:rsid w:val="002327DD"/>
    <w:rsid w:val="0023295E"/>
    <w:rsid w:val="00232AC0"/>
    <w:rsid w:val="00232EAF"/>
    <w:rsid w:val="00232F06"/>
    <w:rsid w:val="0023302F"/>
    <w:rsid w:val="002332CE"/>
    <w:rsid w:val="00233389"/>
    <w:rsid w:val="002334AF"/>
    <w:rsid w:val="002335F7"/>
    <w:rsid w:val="0023385B"/>
    <w:rsid w:val="002339B5"/>
    <w:rsid w:val="00233BE4"/>
    <w:rsid w:val="00233CFD"/>
    <w:rsid w:val="00233DA6"/>
    <w:rsid w:val="00234295"/>
    <w:rsid w:val="0023448F"/>
    <w:rsid w:val="00234AA6"/>
    <w:rsid w:val="00234AED"/>
    <w:rsid w:val="00234B77"/>
    <w:rsid w:val="00234BF1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AC5"/>
    <w:rsid w:val="00236BA3"/>
    <w:rsid w:val="00236C96"/>
    <w:rsid w:val="00236F95"/>
    <w:rsid w:val="00237125"/>
    <w:rsid w:val="002371F0"/>
    <w:rsid w:val="00237712"/>
    <w:rsid w:val="00237B33"/>
    <w:rsid w:val="00237C8B"/>
    <w:rsid w:val="00237DF5"/>
    <w:rsid w:val="00237E9C"/>
    <w:rsid w:val="00240071"/>
    <w:rsid w:val="00240426"/>
    <w:rsid w:val="00240561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72C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6AD"/>
    <w:rsid w:val="00243846"/>
    <w:rsid w:val="00243ACD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972"/>
    <w:rsid w:val="002460FE"/>
    <w:rsid w:val="00246133"/>
    <w:rsid w:val="0024623F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6AA"/>
    <w:rsid w:val="00247A52"/>
    <w:rsid w:val="00247C47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69F"/>
    <w:rsid w:val="00251844"/>
    <w:rsid w:val="002518B2"/>
    <w:rsid w:val="00251A07"/>
    <w:rsid w:val="00251B30"/>
    <w:rsid w:val="00251D5A"/>
    <w:rsid w:val="00251FDC"/>
    <w:rsid w:val="002522D3"/>
    <w:rsid w:val="0025234D"/>
    <w:rsid w:val="00252427"/>
    <w:rsid w:val="002525FE"/>
    <w:rsid w:val="002527A2"/>
    <w:rsid w:val="002527B3"/>
    <w:rsid w:val="0025298E"/>
    <w:rsid w:val="00252DF4"/>
    <w:rsid w:val="00252E4C"/>
    <w:rsid w:val="00252F1B"/>
    <w:rsid w:val="00252F1D"/>
    <w:rsid w:val="002531AA"/>
    <w:rsid w:val="0025371C"/>
    <w:rsid w:val="0025374F"/>
    <w:rsid w:val="00253AA7"/>
    <w:rsid w:val="00253CA5"/>
    <w:rsid w:val="00253CCC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84D"/>
    <w:rsid w:val="0025796D"/>
    <w:rsid w:val="00257ADD"/>
    <w:rsid w:val="00257BBD"/>
    <w:rsid w:val="00257EAF"/>
    <w:rsid w:val="00257EC6"/>
    <w:rsid w:val="00257ED6"/>
    <w:rsid w:val="002601B4"/>
    <w:rsid w:val="00260201"/>
    <w:rsid w:val="0026037B"/>
    <w:rsid w:val="002604FD"/>
    <w:rsid w:val="002605E4"/>
    <w:rsid w:val="00260C7F"/>
    <w:rsid w:val="00260CD6"/>
    <w:rsid w:val="0026110D"/>
    <w:rsid w:val="00261337"/>
    <w:rsid w:val="002615F1"/>
    <w:rsid w:val="00261A56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CA4"/>
    <w:rsid w:val="00262D30"/>
    <w:rsid w:val="00263043"/>
    <w:rsid w:val="00263075"/>
    <w:rsid w:val="00263554"/>
    <w:rsid w:val="0026355D"/>
    <w:rsid w:val="0026386D"/>
    <w:rsid w:val="00263B3A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0FD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039"/>
    <w:rsid w:val="002701E5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CA"/>
    <w:rsid w:val="002739ED"/>
    <w:rsid w:val="00273A94"/>
    <w:rsid w:val="00273E7D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C67"/>
    <w:rsid w:val="00274FAE"/>
    <w:rsid w:val="002751EC"/>
    <w:rsid w:val="00275316"/>
    <w:rsid w:val="002753AF"/>
    <w:rsid w:val="002755A1"/>
    <w:rsid w:val="00275638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E2E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C2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84C"/>
    <w:rsid w:val="0028596A"/>
    <w:rsid w:val="00285A13"/>
    <w:rsid w:val="00285C35"/>
    <w:rsid w:val="002860C3"/>
    <w:rsid w:val="002860FB"/>
    <w:rsid w:val="002864B2"/>
    <w:rsid w:val="0028658C"/>
    <w:rsid w:val="002865ED"/>
    <w:rsid w:val="00286725"/>
    <w:rsid w:val="0028686B"/>
    <w:rsid w:val="00287005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87B2E"/>
    <w:rsid w:val="00290084"/>
    <w:rsid w:val="00290153"/>
    <w:rsid w:val="00290221"/>
    <w:rsid w:val="002902F2"/>
    <w:rsid w:val="0029034C"/>
    <w:rsid w:val="002904C0"/>
    <w:rsid w:val="00290503"/>
    <w:rsid w:val="0029072C"/>
    <w:rsid w:val="0029096A"/>
    <w:rsid w:val="00290ACC"/>
    <w:rsid w:val="00290AF0"/>
    <w:rsid w:val="00290B2F"/>
    <w:rsid w:val="00290B7F"/>
    <w:rsid w:val="00290BF3"/>
    <w:rsid w:val="00290CC0"/>
    <w:rsid w:val="002911AB"/>
    <w:rsid w:val="00291282"/>
    <w:rsid w:val="00291411"/>
    <w:rsid w:val="0029160D"/>
    <w:rsid w:val="002917B6"/>
    <w:rsid w:val="002917BF"/>
    <w:rsid w:val="002918EC"/>
    <w:rsid w:val="00291B28"/>
    <w:rsid w:val="00291B63"/>
    <w:rsid w:val="00291C4E"/>
    <w:rsid w:val="00291D08"/>
    <w:rsid w:val="00291FB1"/>
    <w:rsid w:val="00292078"/>
    <w:rsid w:val="002921F4"/>
    <w:rsid w:val="00292359"/>
    <w:rsid w:val="002923D5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1E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5FC1"/>
    <w:rsid w:val="00296100"/>
    <w:rsid w:val="00296334"/>
    <w:rsid w:val="0029639D"/>
    <w:rsid w:val="00296560"/>
    <w:rsid w:val="00296B1D"/>
    <w:rsid w:val="00296D9A"/>
    <w:rsid w:val="00296DCD"/>
    <w:rsid w:val="00297535"/>
    <w:rsid w:val="0029757D"/>
    <w:rsid w:val="0029776F"/>
    <w:rsid w:val="002977B8"/>
    <w:rsid w:val="00297904"/>
    <w:rsid w:val="0029796B"/>
    <w:rsid w:val="00297B6E"/>
    <w:rsid w:val="00297C57"/>
    <w:rsid w:val="00297D32"/>
    <w:rsid w:val="00297DBE"/>
    <w:rsid w:val="002A00A1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4E8D"/>
    <w:rsid w:val="002A524C"/>
    <w:rsid w:val="002A5749"/>
    <w:rsid w:val="002A5B18"/>
    <w:rsid w:val="002A5D23"/>
    <w:rsid w:val="002A5D36"/>
    <w:rsid w:val="002A5ECF"/>
    <w:rsid w:val="002A6032"/>
    <w:rsid w:val="002A60AE"/>
    <w:rsid w:val="002A60DF"/>
    <w:rsid w:val="002A6390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B62"/>
    <w:rsid w:val="002A7CF1"/>
    <w:rsid w:val="002A7E99"/>
    <w:rsid w:val="002A7F5B"/>
    <w:rsid w:val="002B00E2"/>
    <w:rsid w:val="002B02F2"/>
    <w:rsid w:val="002B04FD"/>
    <w:rsid w:val="002B05CF"/>
    <w:rsid w:val="002B0621"/>
    <w:rsid w:val="002B066E"/>
    <w:rsid w:val="002B06F7"/>
    <w:rsid w:val="002B073A"/>
    <w:rsid w:val="002B087D"/>
    <w:rsid w:val="002B0D06"/>
    <w:rsid w:val="002B0FF8"/>
    <w:rsid w:val="002B10A5"/>
    <w:rsid w:val="002B10CA"/>
    <w:rsid w:val="002B1700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86"/>
    <w:rsid w:val="002B44C1"/>
    <w:rsid w:val="002B45BD"/>
    <w:rsid w:val="002B45DC"/>
    <w:rsid w:val="002B46EB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5BA"/>
    <w:rsid w:val="002B5632"/>
    <w:rsid w:val="002B597F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5DD"/>
    <w:rsid w:val="002C067A"/>
    <w:rsid w:val="002C0957"/>
    <w:rsid w:val="002C09AB"/>
    <w:rsid w:val="002C0BC7"/>
    <w:rsid w:val="002C0C93"/>
    <w:rsid w:val="002C0D61"/>
    <w:rsid w:val="002C0DAA"/>
    <w:rsid w:val="002C0EB8"/>
    <w:rsid w:val="002C0EF3"/>
    <w:rsid w:val="002C12E0"/>
    <w:rsid w:val="002C1363"/>
    <w:rsid w:val="002C1515"/>
    <w:rsid w:val="002C1764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87E"/>
    <w:rsid w:val="002C4B7F"/>
    <w:rsid w:val="002C4ECA"/>
    <w:rsid w:val="002C5057"/>
    <w:rsid w:val="002C50AE"/>
    <w:rsid w:val="002C5272"/>
    <w:rsid w:val="002C52B0"/>
    <w:rsid w:val="002C52BB"/>
    <w:rsid w:val="002C5322"/>
    <w:rsid w:val="002C53C5"/>
    <w:rsid w:val="002C549F"/>
    <w:rsid w:val="002C5696"/>
    <w:rsid w:val="002C56DB"/>
    <w:rsid w:val="002C580F"/>
    <w:rsid w:val="002C5832"/>
    <w:rsid w:val="002C5845"/>
    <w:rsid w:val="002C5A4C"/>
    <w:rsid w:val="002C5D7C"/>
    <w:rsid w:val="002C5F25"/>
    <w:rsid w:val="002C5F4A"/>
    <w:rsid w:val="002C62F5"/>
    <w:rsid w:val="002C6396"/>
    <w:rsid w:val="002C6639"/>
    <w:rsid w:val="002C6AE7"/>
    <w:rsid w:val="002C6EB7"/>
    <w:rsid w:val="002C7061"/>
    <w:rsid w:val="002C7161"/>
    <w:rsid w:val="002C7612"/>
    <w:rsid w:val="002C7638"/>
    <w:rsid w:val="002C7AC2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5B5C"/>
    <w:rsid w:val="002D5E24"/>
    <w:rsid w:val="002D6234"/>
    <w:rsid w:val="002D6392"/>
    <w:rsid w:val="002D6402"/>
    <w:rsid w:val="002D6554"/>
    <w:rsid w:val="002D66E1"/>
    <w:rsid w:val="002D67DB"/>
    <w:rsid w:val="002D6B40"/>
    <w:rsid w:val="002D6E3E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B"/>
    <w:rsid w:val="002E3DDA"/>
    <w:rsid w:val="002E421F"/>
    <w:rsid w:val="002E4257"/>
    <w:rsid w:val="002E4721"/>
    <w:rsid w:val="002E4723"/>
    <w:rsid w:val="002E4E06"/>
    <w:rsid w:val="002E4F75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854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6D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6C"/>
    <w:rsid w:val="002F7EEB"/>
    <w:rsid w:val="002F7F33"/>
    <w:rsid w:val="002F7F95"/>
    <w:rsid w:val="003003E9"/>
    <w:rsid w:val="00300607"/>
    <w:rsid w:val="00300BFC"/>
    <w:rsid w:val="00300CAB"/>
    <w:rsid w:val="00300D8B"/>
    <w:rsid w:val="00300EDD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D5"/>
    <w:rsid w:val="003017ED"/>
    <w:rsid w:val="003018F5"/>
    <w:rsid w:val="00301987"/>
    <w:rsid w:val="00301EE9"/>
    <w:rsid w:val="00301FBC"/>
    <w:rsid w:val="00302073"/>
    <w:rsid w:val="003023CD"/>
    <w:rsid w:val="0030260C"/>
    <w:rsid w:val="00302672"/>
    <w:rsid w:val="003027BB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3C"/>
    <w:rsid w:val="003034FA"/>
    <w:rsid w:val="0030370E"/>
    <w:rsid w:val="003037A4"/>
    <w:rsid w:val="003039E6"/>
    <w:rsid w:val="00303A19"/>
    <w:rsid w:val="00303A1D"/>
    <w:rsid w:val="00303AB7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70A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4FE"/>
    <w:rsid w:val="00310638"/>
    <w:rsid w:val="00310741"/>
    <w:rsid w:val="003113D7"/>
    <w:rsid w:val="003114A8"/>
    <w:rsid w:val="003115C1"/>
    <w:rsid w:val="003115F6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32"/>
    <w:rsid w:val="00312A61"/>
    <w:rsid w:val="00312D00"/>
    <w:rsid w:val="00312D2C"/>
    <w:rsid w:val="00312DBE"/>
    <w:rsid w:val="00312DCA"/>
    <w:rsid w:val="00312FE6"/>
    <w:rsid w:val="0031301D"/>
    <w:rsid w:val="003130E8"/>
    <w:rsid w:val="003131E3"/>
    <w:rsid w:val="00313241"/>
    <w:rsid w:val="003132DB"/>
    <w:rsid w:val="003136ED"/>
    <w:rsid w:val="003139DB"/>
    <w:rsid w:val="00313D9D"/>
    <w:rsid w:val="003140A8"/>
    <w:rsid w:val="003141FD"/>
    <w:rsid w:val="00314235"/>
    <w:rsid w:val="00314291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B6F"/>
    <w:rsid w:val="00316CC7"/>
    <w:rsid w:val="00316F85"/>
    <w:rsid w:val="00317263"/>
    <w:rsid w:val="00317339"/>
    <w:rsid w:val="00317343"/>
    <w:rsid w:val="0031737A"/>
    <w:rsid w:val="00320028"/>
    <w:rsid w:val="00320187"/>
    <w:rsid w:val="00320305"/>
    <w:rsid w:val="003203EF"/>
    <w:rsid w:val="00320658"/>
    <w:rsid w:val="003207F3"/>
    <w:rsid w:val="0032088E"/>
    <w:rsid w:val="00320E72"/>
    <w:rsid w:val="003213AC"/>
    <w:rsid w:val="0032187C"/>
    <w:rsid w:val="00321898"/>
    <w:rsid w:val="003219FA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CE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04E"/>
    <w:rsid w:val="0033016A"/>
    <w:rsid w:val="003301B9"/>
    <w:rsid w:val="003301C3"/>
    <w:rsid w:val="00330B18"/>
    <w:rsid w:val="00330D71"/>
    <w:rsid w:val="00331565"/>
    <w:rsid w:val="003315DC"/>
    <w:rsid w:val="00331758"/>
    <w:rsid w:val="00331C19"/>
    <w:rsid w:val="00331F7B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B3E"/>
    <w:rsid w:val="00332B90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8B3"/>
    <w:rsid w:val="003359B9"/>
    <w:rsid w:val="00335A30"/>
    <w:rsid w:val="00335C2F"/>
    <w:rsid w:val="00335C95"/>
    <w:rsid w:val="00335EBE"/>
    <w:rsid w:val="00335F65"/>
    <w:rsid w:val="00335FF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422"/>
    <w:rsid w:val="00337785"/>
    <w:rsid w:val="00337934"/>
    <w:rsid w:val="00337B5A"/>
    <w:rsid w:val="00337C7B"/>
    <w:rsid w:val="00337D1D"/>
    <w:rsid w:val="00337FB2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79B"/>
    <w:rsid w:val="00341A17"/>
    <w:rsid w:val="00341A8B"/>
    <w:rsid w:val="00341CFB"/>
    <w:rsid w:val="00341E81"/>
    <w:rsid w:val="00342094"/>
    <w:rsid w:val="003421D1"/>
    <w:rsid w:val="0034225D"/>
    <w:rsid w:val="003426DD"/>
    <w:rsid w:val="00342785"/>
    <w:rsid w:val="003428E8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7B8"/>
    <w:rsid w:val="0034581F"/>
    <w:rsid w:val="00345A10"/>
    <w:rsid w:val="00345F57"/>
    <w:rsid w:val="003460FF"/>
    <w:rsid w:val="00346218"/>
    <w:rsid w:val="00346850"/>
    <w:rsid w:val="003469F1"/>
    <w:rsid w:val="00346A6F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CC2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39"/>
    <w:rsid w:val="00351986"/>
    <w:rsid w:val="00351F38"/>
    <w:rsid w:val="003520C4"/>
    <w:rsid w:val="003520CB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91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A82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648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9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8E3"/>
    <w:rsid w:val="00381AF0"/>
    <w:rsid w:val="00381F0C"/>
    <w:rsid w:val="00382135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4F9"/>
    <w:rsid w:val="0038369C"/>
    <w:rsid w:val="003836B3"/>
    <w:rsid w:val="00383D1B"/>
    <w:rsid w:val="00383D65"/>
    <w:rsid w:val="00383D69"/>
    <w:rsid w:val="00383E08"/>
    <w:rsid w:val="00384368"/>
    <w:rsid w:val="003844D1"/>
    <w:rsid w:val="00384595"/>
    <w:rsid w:val="00384959"/>
    <w:rsid w:val="00384B20"/>
    <w:rsid w:val="00384BD4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87E13"/>
    <w:rsid w:val="00390019"/>
    <w:rsid w:val="0039043F"/>
    <w:rsid w:val="00390A07"/>
    <w:rsid w:val="00390AB5"/>
    <w:rsid w:val="00390C2B"/>
    <w:rsid w:val="00390DF0"/>
    <w:rsid w:val="00390E48"/>
    <w:rsid w:val="00390FD1"/>
    <w:rsid w:val="00391086"/>
    <w:rsid w:val="0039118A"/>
    <w:rsid w:val="0039132D"/>
    <w:rsid w:val="00391638"/>
    <w:rsid w:val="00391699"/>
    <w:rsid w:val="003917E3"/>
    <w:rsid w:val="00391C6F"/>
    <w:rsid w:val="00391CA6"/>
    <w:rsid w:val="0039213A"/>
    <w:rsid w:val="003921D2"/>
    <w:rsid w:val="003922AD"/>
    <w:rsid w:val="0039230A"/>
    <w:rsid w:val="00392327"/>
    <w:rsid w:val="00392353"/>
    <w:rsid w:val="0039239D"/>
    <w:rsid w:val="003923BD"/>
    <w:rsid w:val="003924B2"/>
    <w:rsid w:val="003926DC"/>
    <w:rsid w:val="00392ABD"/>
    <w:rsid w:val="00392FB8"/>
    <w:rsid w:val="0039307C"/>
    <w:rsid w:val="0039307D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0FB"/>
    <w:rsid w:val="003A03C1"/>
    <w:rsid w:val="003A03DD"/>
    <w:rsid w:val="003A0486"/>
    <w:rsid w:val="003A057E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373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427"/>
    <w:rsid w:val="003A55F8"/>
    <w:rsid w:val="003A562F"/>
    <w:rsid w:val="003A5788"/>
    <w:rsid w:val="003A5964"/>
    <w:rsid w:val="003A5E83"/>
    <w:rsid w:val="003A5FBB"/>
    <w:rsid w:val="003A6294"/>
    <w:rsid w:val="003A63A6"/>
    <w:rsid w:val="003A6719"/>
    <w:rsid w:val="003A68AE"/>
    <w:rsid w:val="003A698E"/>
    <w:rsid w:val="003A6C3E"/>
    <w:rsid w:val="003A6E9A"/>
    <w:rsid w:val="003A6FA2"/>
    <w:rsid w:val="003A719D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4E6"/>
    <w:rsid w:val="003B07AC"/>
    <w:rsid w:val="003B08E8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68"/>
    <w:rsid w:val="003B21DA"/>
    <w:rsid w:val="003B223B"/>
    <w:rsid w:val="003B2502"/>
    <w:rsid w:val="003B2664"/>
    <w:rsid w:val="003B27CC"/>
    <w:rsid w:val="003B2CF2"/>
    <w:rsid w:val="003B2F25"/>
    <w:rsid w:val="003B3002"/>
    <w:rsid w:val="003B30AB"/>
    <w:rsid w:val="003B3E4A"/>
    <w:rsid w:val="003B4756"/>
    <w:rsid w:val="003B480C"/>
    <w:rsid w:val="003B486E"/>
    <w:rsid w:val="003B48F2"/>
    <w:rsid w:val="003B490A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6AA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56F"/>
    <w:rsid w:val="003E1DC8"/>
    <w:rsid w:val="003E1E0B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2AF"/>
    <w:rsid w:val="003E3327"/>
    <w:rsid w:val="003E3356"/>
    <w:rsid w:val="003E3366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2AD"/>
    <w:rsid w:val="003E738E"/>
    <w:rsid w:val="003E744C"/>
    <w:rsid w:val="003E778B"/>
    <w:rsid w:val="003E77E1"/>
    <w:rsid w:val="003E792A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8A1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88"/>
    <w:rsid w:val="003F36A6"/>
    <w:rsid w:val="003F380E"/>
    <w:rsid w:val="003F3847"/>
    <w:rsid w:val="003F3888"/>
    <w:rsid w:val="003F3DC8"/>
    <w:rsid w:val="003F3DD4"/>
    <w:rsid w:val="003F3F77"/>
    <w:rsid w:val="003F4362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287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F7"/>
    <w:rsid w:val="003F7435"/>
    <w:rsid w:val="003F7536"/>
    <w:rsid w:val="003F78D1"/>
    <w:rsid w:val="003F7AB6"/>
    <w:rsid w:val="003F7D52"/>
    <w:rsid w:val="003F7EAC"/>
    <w:rsid w:val="003F7F50"/>
    <w:rsid w:val="00400054"/>
    <w:rsid w:val="0040014D"/>
    <w:rsid w:val="0040015A"/>
    <w:rsid w:val="0040018B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C85"/>
    <w:rsid w:val="00401D93"/>
    <w:rsid w:val="00402436"/>
    <w:rsid w:val="004027F9"/>
    <w:rsid w:val="004029DF"/>
    <w:rsid w:val="004029EC"/>
    <w:rsid w:val="00402ABC"/>
    <w:rsid w:val="00402B02"/>
    <w:rsid w:val="00402B36"/>
    <w:rsid w:val="00402FE5"/>
    <w:rsid w:val="0040303D"/>
    <w:rsid w:val="004031A5"/>
    <w:rsid w:val="004032E4"/>
    <w:rsid w:val="004034EE"/>
    <w:rsid w:val="00403574"/>
    <w:rsid w:val="004037EE"/>
    <w:rsid w:val="00403820"/>
    <w:rsid w:val="00403AFF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BC7"/>
    <w:rsid w:val="00404F39"/>
    <w:rsid w:val="004050B1"/>
    <w:rsid w:val="004051B4"/>
    <w:rsid w:val="00405368"/>
    <w:rsid w:val="0040567F"/>
    <w:rsid w:val="004056C1"/>
    <w:rsid w:val="00405705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AC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07DD5"/>
    <w:rsid w:val="004100CC"/>
    <w:rsid w:val="004100F9"/>
    <w:rsid w:val="00410544"/>
    <w:rsid w:val="0041090A"/>
    <w:rsid w:val="00410B05"/>
    <w:rsid w:val="00410C20"/>
    <w:rsid w:val="00410E28"/>
    <w:rsid w:val="004111AB"/>
    <w:rsid w:val="004112C2"/>
    <w:rsid w:val="0041152A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715"/>
    <w:rsid w:val="00412768"/>
    <w:rsid w:val="00412CAE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184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17"/>
    <w:rsid w:val="00417323"/>
    <w:rsid w:val="0041744C"/>
    <w:rsid w:val="0041748D"/>
    <w:rsid w:val="004178B4"/>
    <w:rsid w:val="004179A9"/>
    <w:rsid w:val="00417A97"/>
    <w:rsid w:val="00417CB1"/>
    <w:rsid w:val="00417D24"/>
    <w:rsid w:val="00417E6C"/>
    <w:rsid w:val="00417F67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3E0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855"/>
    <w:rsid w:val="00424975"/>
    <w:rsid w:val="00424A5B"/>
    <w:rsid w:val="00424BC4"/>
    <w:rsid w:val="00424E92"/>
    <w:rsid w:val="00424F7E"/>
    <w:rsid w:val="004250B7"/>
    <w:rsid w:val="0042512C"/>
    <w:rsid w:val="0042528B"/>
    <w:rsid w:val="00425318"/>
    <w:rsid w:val="00425693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DB"/>
    <w:rsid w:val="00432C5E"/>
    <w:rsid w:val="00432DDB"/>
    <w:rsid w:val="00432DDF"/>
    <w:rsid w:val="00432EBF"/>
    <w:rsid w:val="00432F69"/>
    <w:rsid w:val="00433018"/>
    <w:rsid w:val="00433489"/>
    <w:rsid w:val="004334BC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4B0"/>
    <w:rsid w:val="004365B7"/>
    <w:rsid w:val="0043666B"/>
    <w:rsid w:val="004369BA"/>
    <w:rsid w:val="00436B53"/>
    <w:rsid w:val="00436BFB"/>
    <w:rsid w:val="00437070"/>
    <w:rsid w:val="004370F8"/>
    <w:rsid w:val="004376DC"/>
    <w:rsid w:val="0043770F"/>
    <w:rsid w:val="0043793E"/>
    <w:rsid w:val="00437A34"/>
    <w:rsid w:val="00437AB3"/>
    <w:rsid w:val="00437ABC"/>
    <w:rsid w:val="00437CDD"/>
    <w:rsid w:val="00437D0E"/>
    <w:rsid w:val="00437E2E"/>
    <w:rsid w:val="00437F44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19D"/>
    <w:rsid w:val="00442243"/>
    <w:rsid w:val="004423DE"/>
    <w:rsid w:val="004423F4"/>
    <w:rsid w:val="0044240E"/>
    <w:rsid w:val="00442431"/>
    <w:rsid w:val="00442543"/>
    <w:rsid w:val="004428A3"/>
    <w:rsid w:val="00442A84"/>
    <w:rsid w:val="00442BC6"/>
    <w:rsid w:val="004430BB"/>
    <w:rsid w:val="004431A7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F8D"/>
    <w:rsid w:val="00446100"/>
    <w:rsid w:val="004461DB"/>
    <w:rsid w:val="00446268"/>
    <w:rsid w:val="00446335"/>
    <w:rsid w:val="00446497"/>
    <w:rsid w:val="004464FA"/>
    <w:rsid w:val="004466E4"/>
    <w:rsid w:val="00446A37"/>
    <w:rsid w:val="00446AB1"/>
    <w:rsid w:val="00446B58"/>
    <w:rsid w:val="00446C4E"/>
    <w:rsid w:val="00446C69"/>
    <w:rsid w:val="00446E59"/>
    <w:rsid w:val="00446E5A"/>
    <w:rsid w:val="004473B1"/>
    <w:rsid w:val="00447D56"/>
    <w:rsid w:val="00447E53"/>
    <w:rsid w:val="00447EB6"/>
    <w:rsid w:val="00447F16"/>
    <w:rsid w:val="00447F68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6"/>
    <w:rsid w:val="00452D68"/>
    <w:rsid w:val="00452DB9"/>
    <w:rsid w:val="00452F19"/>
    <w:rsid w:val="00453050"/>
    <w:rsid w:val="00453126"/>
    <w:rsid w:val="004531F7"/>
    <w:rsid w:val="00453259"/>
    <w:rsid w:val="00453E11"/>
    <w:rsid w:val="00453E33"/>
    <w:rsid w:val="00453FF8"/>
    <w:rsid w:val="00454330"/>
    <w:rsid w:val="00454349"/>
    <w:rsid w:val="0045438B"/>
    <w:rsid w:val="0045446D"/>
    <w:rsid w:val="004545E4"/>
    <w:rsid w:val="004546D5"/>
    <w:rsid w:val="004546EB"/>
    <w:rsid w:val="0045475C"/>
    <w:rsid w:val="004548F0"/>
    <w:rsid w:val="00454B78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CDF"/>
    <w:rsid w:val="00462F1C"/>
    <w:rsid w:val="00462F92"/>
    <w:rsid w:val="004632F6"/>
    <w:rsid w:val="00463394"/>
    <w:rsid w:val="0046349B"/>
    <w:rsid w:val="00463507"/>
    <w:rsid w:val="004635E0"/>
    <w:rsid w:val="004637A0"/>
    <w:rsid w:val="004637D6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5D6C"/>
    <w:rsid w:val="004660F6"/>
    <w:rsid w:val="00466269"/>
    <w:rsid w:val="004664F0"/>
    <w:rsid w:val="00466608"/>
    <w:rsid w:val="0046667A"/>
    <w:rsid w:val="00466735"/>
    <w:rsid w:val="0046698F"/>
    <w:rsid w:val="00466A43"/>
    <w:rsid w:val="00466FCB"/>
    <w:rsid w:val="004671AE"/>
    <w:rsid w:val="004672B1"/>
    <w:rsid w:val="004672EF"/>
    <w:rsid w:val="0046732E"/>
    <w:rsid w:val="00467580"/>
    <w:rsid w:val="004677BA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CE5"/>
    <w:rsid w:val="00473DDD"/>
    <w:rsid w:val="00473E75"/>
    <w:rsid w:val="00473F03"/>
    <w:rsid w:val="00473F20"/>
    <w:rsid w:val="00473F99"/>
    <w:rsid w:val="00474059"/>
    <w:rsid w:val="00474153"/>
    <w:rsid w:val="00474173"/>
    <w:rsid w:val="004741B0"/>
    <w:rsid w:val="004741ED"/>
    <w:rsid w:val="00474263"/>
    <w:rsid w:val="00474489"/>
    <w:rsid w:val="00474494"/>
    <w:rsid w:val="004747C0"/>
    <w:rsid w:val="00474901"/>
    <w:rsid w:val="004749B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B7"/>
    <w:rsid w:val="00475EF9"/>
    <w:rsid w:val="004760A4"/>
    <w:rsid w:val="00476129"/>
    <w:rsid w:val="00476338"/>
    <w:rsid w:val="0047647F"/>
    <w:rsid w:val="00476816"/>
    <w:rsid w:val="00476822"/>
    <w:rsid w:val="004768A1"/>
    <w:rsid w:val="004769D3"/>
    <w:rsid w:val="004769D5"/>
    <w:rsid w:val="00476D40"/>
    <w:rsid w:val="00477938"/>
    <w:rsid w:val="00477B54"/>
    <w:rsid w:val="00477B57"/>
    <w:rsid w:val="00477E2B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75"/>
    <w:rsid w:val="004844DB"/>
    <w:rsid w:val="00484762"/>
    <w:rsid w:val="0048479B"/>
    <w:rsid w:val="00484B12"/>
    <w:rsid w:val="00484B2D"/>
    <w:rsid w:val="00484B3E"/>
    <w:rsid w:val="00484DCB"/>
    <w:rsid w:val="00484EE4"/>
    <w:rsid w:val="004852EE"/>
    <w:rsid w:val="00485858"/>
    <w:rsid w:val="00485904"/>
    <w:rsid w:val="004859CD"/>
    <w:rsid w:val="00485C1D"/>
    <w:rsid w:val="00485C55"/>
    <w:rsid w:val="00485E19"/>
    <w:rsid w:val="00485EA5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83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40"/>
    <w:rsid w:val="004942E4"/>
    <w:rsid w:val="00494333"/>
    <w:rsid w:val="004948CE"/>
    <w:rsid w:val="00494904"/>
    <w:rsid w:val="004949B4"/>
    <w:rsid w:val="00494C2E"/>
    <w:rsid w:val="00494EF5"/>
    <w:rsid w:val="00495188"/>
    <w:rsid w:val="0049534C"/>
    <w:rsid w:val="00495397"/>
    <w:rsid w:val="004953AF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85"/>
    <w:rsid w:val="00497AF8"/>
    <w:rsid w:val="00497D3E"/>
    <w:rsid w:val="004A00A0"/>
    <w:rsid w:val="004A039F"/>
    <w:rsid w:val="004A053C"/>
    <w:rsid w:val="004A06C1"/>
    <w:rsid w:val="004A0B5A"/>
    <w:rsid w:val="004A0B66"/>
    <w:rsid w:val="004A0FC8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B5"/>
    <w:rsid w:val="004A56DB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50"/>
    <w:rsid w:val="004A69CD"/>
    <w:rsid w:val="004A6A5A"/>
    <w:rsid w:val="004A6B37"/>
    <w:rsid w:val="004A6B3D"/>
    <w:rsid w:val="004A6D46"/>
    <w:rsid w:val="004A725E"/>
    <w:rsid w:val="004A76F6"/>
    <w:rsid w:val="004A786A"/>
    <w:rsid w:val="004A78F8"/>
    <w:rsid w:val="004B00A9"/>
    <w:rsid w:val="004B0420"/>
    <w:rsid w:val="004B0461"/>
    <w:rsid w:val="004B0495"/>
    <w:rsid w:val="004B0575"/>
    <w:rsid w:val="004B07E2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C99"/>
    <w:rsid w:val="004B1D68"/>
    <w:rsid w:val="004B1FD7"/>
    <w:rsid w:val="004B2764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0D5B"/>
    <w:rsid w:val="004C100B"/>
    <w:rsid w:val="004C11AB"/>
    <w:rsid w:val="004C130F"/>
    <w:rsid w:val="004C1409"/>
    <w:rsid w:val="004C147D"/>
    <w:rsid w:val="004C153A"/>
    <w:rsid w:val="004C16AA"/>
    <w:rsid w:val="004C19F0"/>
    <w:rsid w:val="004C1C8D"/>
    <w:rsid w:val="004C1D42"/>
    <w:rsid w:val="004C1D65"/>
    <w:rsid w:val="004C1F3B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02"/>
    <w:rsid w:val="004C325D"/>
    <w:rsid w:val="004C3317"/>
    <w:rsid w:val="004C36AD"/>
    <w:rsid w:val="004C36B4"/>
    <w:rsid w:val="004C3976"/>
    <w:rsid w:val="004C39EC"/>
    <w:rsid w:val="004C3AC3"/>
    <w:rsid w:val="004C3C4E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E1F"/>
    <w:rsid w:val="004C5E27"/>
    <w:rsid w:val="004C5E60"/>
    <w:rsid w:val="004C5E8F"/>
    <w:rsid w:val="004C5F7D"/>
    <w:rsid w:val="004C64F6"/>
    <w:rsid w:val="004C6756"/>
    <w:rsid w:val="004C6B5D"/>
    <w:rsid w:val="004C6C22"/>
    <w:rsid w:val="004C704C"/>
    <w:rsid w:val="004C7211"/>
    <w:rsid w:val="004C72E1"/>
    <w:rsid w:val="004C775A"/>
    <w:rsid w:val="004C7D3A"/>
    <w:rsid w:val="004D03CC"/>
    <w:rsid w:val="004D053C"/>
    <w:rsid w:val="004D05FF"/>
    <w:rsid w:val="004D074C"/>
    <w:rsid w:val="004D0872"/>
    <w:rsid w:val="004D0C2E"/>
    <w:rsid w:val="004D0CF5"/>
    <w:rsid w:val="004D0E23"/>
    <w:rsid w:val="004D0FEC"/>
    <w:rsid w:val="004D10AC"/>
    <w:rsid w:val="004D10FD"/>
    <w:rsid w:val="004D1154"/>
    <w:rsid w:val="004D1191"/>
    <w:rsid w:val="004D1757"/>
    <w:rsid w:val="004D1811"/>
    <w:rsid w:val="004D1A6D"/>
    <w:rsid w:val="004D1B15"/>
    <w:rsid w:val="004D2246"/>
    <w:rsid w:val="004D22EF"/>
    <w:rsid w:val="004D2476"/>
    <w:rsid w:val="004D2484"/>
    <w:rsid w:val="004D266F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B60"/>
    <w:rsid w:val="004D6FC1"/>
    <w:rsid w:val="004D7442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CA9"/>
    <w:rsid w:val="004E1D7B"/>
    <w:rsid w:val="004E1FF2"/>
    <w:rsid w:val="004E2740"/>
    <w:rsid w:val="004E2772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9D9"/>
    <w:rsid w:val="004E7A13"/>
    <w:rsid w:val="004E7ADD"/>
    <w:rsid w:val="004E7D16"/>
    <w:rsid w:val="004E7E0B"/>
    <w:rsid w:val="004E7FB6"/>
    <w:rsid w:val="004F0319"/>
    <w:rsid w:val="004F0731"/>
    <w:rsid w:val="004F0747"/>
    <w:rsid w:val="004F0ACD"/>
    <w:rsid w:val="004F0DC1"/>
    <w:rsid w:val="004F0DE2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35C"/>
    <w:rsid w:val="004F2607"/>
    <w:rsid w:val="004F2844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490"/>
    <w:rsid w:val="004F4752"/>
    <w:rsid w:val="004F47A4"/>
    <w:rsid w:val="004F4870"/>
    <w:rsid w:val="004F4990"/>
    <w:rsid w:val="004F4D17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AC9"/>
    <w:rsid w:val="00500DA9"/>
    <w:rsid w:val="00500FA8"/>
    <w:rsid w:val="005013E9"/>
    <w:rsid w:val="005015E0"/>
    <w:rsid w:val="00501649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C64"/>
    <w:rsid w:val="005110C6"/>
    <w:rsid w:val="00511373"/>
    <w:rsid w:val="0051152D"/>
    <w:rsid w:val="00511618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6EA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9A2"/>
    <w:rsid w:val="005169B6"/>
    <w:rsid w:val="00516B04"/>
    <w:rsid w:val="00516F93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58B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CE"/>
    <w:rsid w:val="005251EB"/>
    <w:rsid w:val="005253DB"/>
    <w:rsid w:val="005259A9"/>
    <w:rsid w:val="00525C6E"/>
    <w:rsid w:val="00525D60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7B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2E37"/>
    <w:rsid w:val="005433E9"/>
    <w:rsid w:val="00543555"/>
    <w:rsid w:val="0054384C"/>
    <w:rsid w:val="00543983"/>
    <w:rsid w:val="00543AC9"/>
    <w:rsid w:val="00543AE6"/>
    <w:rsid w:val="00543B25"/>
    <w:rsid w:val="00543BCD"/>
    <w:rsid w:val="00543DE6"/>
    <w:rsid w:val="00543DF4"/>
    <w:rsid w:val="00543F3C"/>
    <w:rsid w:val="00543F80"/>
    <w:rsid w:val="0054402D"/>
    <w:rsid w:val="00544325"/>
    <w:rsid w:val="005446DB"/>
    <w:rsid w:val="0054492F"/>
    <w:rsid w:val="00544BD5"/>
    <w:rsid w:val="00544C4D"/>
    <w:rsid w:val="00544EF6"/>
    <w:rsid w:val="00545039"/>
    <w:rsid w:val="00545139"/>
    <w:rsid w:val="00545171"/>
    <w:rsid w:val="00545239"/>
    <w:rsid w:val="0054526E"/>
    <w:rsid w:val="00545306"/>
    <w:rsid w:val="0054552D"/>
    <w:rsid w:val="00545B6F"/>
    <w:rsid w:val="00545B72"/>
    <w:rsid w:val="00545D40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B9"/>
    <w:rsid w:val="00550CCA"/>
    <w:rsid w:val="00550D2B"/>
    <w:rsid w:val="00550D55"/>
    <w:rsid w:val="00550DE2"/>
    <w:rsid w:val="00551159"/>
    <w:rsid w:val="005518BE"/>
    <w:rsid w:val="00551941"/>
    <w:rsid w:val="00551996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30A1"/>
    <w:rsid w:val="00553207"/>
    <w:rsid w:val="00553475"/>
    <w:rsid w:val="00553679"/>
    <w:rsid w:val="0055370A"/>
    <w:rsid w:val="0055396A"/>
    <w:rsid w:val="00553AE7"/>
    <w:rsid w:val="00553BA1"/>
    <w:rsid w:val="00553D99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B2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24A"/>
    <w:rsid w:val="00566418"/>
    <w:rsid w:val="005664C2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707"/>
    <w:rsid w:val="00570896"/>
    <w:rsid w:val="005708B3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6B"/>
    <w:rsid w:val="00574C88"/>
    <w:rsid w:val="00574F21"/>
    <w:rsid w:val="00575315"/>
    <w:rsid w:val="00575378"/>
    <w:rsid w:val="00575506"/>
    <w:rsid w:val="00575AEB"/>
    <w:rsid w:val="00575C26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B68"/>
    <w:rsid w:val="00580D5A"/>
    <w:rsid w:val="00580F2F"/>
    <w:rsid w:val="00580F7E"/>
    <w:rsid w:val="00581066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231"/>
    <w:rsid w:val="0058342B"/>
    <w:rsid w:val="0058361D"/>
    <w:rsid w:val="005839EF"/>
    <w:rsid w:val="00583E24"/>
    <w:rsid w:val="00584267"/>
    <w:rsid w:val="00584368"/>
    <w:rsid w:val="005845B8"/>
    <w:rsid w:val="005845EF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D58"/>
    <w:rsid w:val="00586D72"/>
    <w:rsid w:val="00586F1B"/>
    <w:rsid w:val="0058716D"/>
    <w:rsid w:val="0058773E"/>
    <w:rsid w:val="005879CA"/>
    <w:rsid w:val="00587A6C"/>
    <w:rsid w:val="0059001A"/>
    <w:rsid w:val="005900BF"/>
    <w:rsid w:val="005902D0"/>
    <w:rsid w:val="005907FE"/>
    <w:rsid w:val="00590CA6"/>
    <w:rsid w:val="00590CB2"/>
    <w:rsid w:val="00590CFA"/>
    <w:rsid w:val="00590F63"/>
    <w:rsid w:val="005915BE"/>
    <w:rsid w:val="005916A8"/>
    <w:rsid w:val="005917C0"/>
    <w:rsid w:val="0059195C"/>
    <w:rsid w:val="00591A04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82"/>
    <w:rsid w:val="005947B9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666"/>
    <w:rsid w:val="00596926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F44"/>
    <w:rsid w:val="005A2F45"/>
    <w:rsid w:val="005A2F85"/>
    <w:rsid w:val="005A2FEC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4AE"/>
    <w:rsid w:val="005A44D3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0E7"/>
    <w:rsid w:val="005B01DC"/>
    <w:rsid w:val="005B02E6"/>
    <w:rsid w:val="005B03D8"/>
    <w:rsid w:val="005B0464"/>
    <w:rsid w:val="005B0730"/>
    <w:rsid w:val="005B0789"/>
    <w:rsid w:val="005B0DC3"/>
    <w:rsid w:val="005B0E36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888"/>
    <w:rsid w:val="005B49B4"/>
    <w:rsid w:val="005B4B6C"/>
    <w:rsid w:val="005B4D05"/>
    <w:rsid w:val="005B5189"/>
    <w:rsid w:val="005B5345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7074"/>
    <w:rsid w:val="005B7133"/>
    <w:rsid w:val="005B71B7"/>
    <w:rsid w:val="005B7328"/>
    <w:rsid w:val="005B752A"/>
    <w:rsid w:val="005B752E"/>
    <w:rsid w:val="005B7BBC"/>
    <w:rsid w:val="005B7ED7"/>
    <w:rsid w:val="005C0398"/>
    <w:rsid w:val="005C04CD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1A6"/>
    <w:rsid w:val="005C342F"/>
    <w:rsid w:val="005C3973"/>
    <w:rsid w:val="005C3BDD"/>
    <w:rsid w:val="005C3F31"/>
    <w:rsid w:val="005C4021"/>
    <w:rsid w:val="005C404B"/>
    <w:rsid w:val="005C427F"/>
    <w:rsid w:val="005C4719"/>
    <w:rsid w:val="005C4A16"/>
    <w:rsid w:val="005C4A32"/>
    <w:rsid w:val="005C4BC1"/>
    <w:rsid w:val="005C4D3D"/>
    <w:rsid w:val="005C4F4B"/>
    <w:rsid w:val="005C502F"/>
    <w:rsid w:val="005C54D3"/>
    <w:rsid w:val="005C5540"/>
    <w:rsid w:val="005C5719"/>
    <w:rsid w:val="005C58BB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710E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980"/>
    <w:rsid w:val="005D10FC"/>
    <w:rsid w:val="005D14A2"/>
    <w:rsid w:val="005D15F9"/>
    <w:rsid w:val="005D1785"/>
    <w:rsid w:val="005D1BD8"/>
    <w:rsid w:val="005D1CE6"/>
    <w:rsid w:val="005D23E7"/>
    <w:rsid w:val="005D24D1"/>
    <w:rsid w:val="005D2975"/>
    <w:rsid w:val="005D2AB7"/>
    <w:rsid w:val="005D2CCA"/>
    <w:rsid w:val="005D2D7A"/>
    <w:rsid w:val="005D2DE0"/>
    <w:rsid w:val="005D2FFC"/>
    <w:rsid w:val="005D3143"/>
    <w:rsid w:val="005D336D"/>
    <w:rsid w:val="005D33A1"/>
    <w:rsid w:val="005D35FD"/>
    <w:rsid w:val="005D362F"/>
    <w:rsid w:val="005D36A2"/>
    <w:rsid w:val="005D3772"/>
    <w:rsid w:val="005D3842"/>
    <w:rsid w:val="005D396D"/>
    <w:rsid w:val="005D3A16"/>
    <w:rsid w:val="005D3BC1"/>
    <w:rsid w:val="005D3D2C"/>
    <w:rsid w:val="005D3F21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38E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68C"/>
    <w:rsid w:val="005D770B"/>
    <w:rsid w:val="005D7A07"/>
    <w:rsid w:val="005D7C2A"/>
    <w:rsid w:val="005D7CC7"/>
    <w:rsid w:val="005D7DA9"/>
    <w:rsid w:val="005D7DAC"/>
    <w:rsid w:val="005E00A6"/>
    <w:rsid w:val="005E019B"/>
    <w:rsid w:val="005E0B26"/>
    <w:rsid w:val="005E1590"/>
    <w:rsid w:val="005E1749"/>
    <w:rsid w:val="005E1848"/>
    <w:rsid w:val="005E1921"/>
    <w:rsid w:val="005E1C8A"/>
    <w:rsid w:val="005E1DA5"/>
    <w:rsid w:val="005E202A"/>
    <w:rsid w:val="005E202B"/>
    <w:rsid w:val="005E222A"/>
    <w:rsid w:val="005E23B5"/>
    <w:rsid w:val="005E23E1"/>
    <w:rsid w:val="005E291A"/>
    <w:rsid w:val="005E2B37"/>
    <w:rsid w:val="005E3242"/>
    <w:rsid w:val="005E33C3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1E4"/>
    <w:rsid w:val="005F035F"/>
    <w:rsid w:val="005F0396"/>
    <w:rsid w:val="005F03BF"/>
    <w:rsid w:val="005F048D"/>
    <w:rsid w:val="005F049F"/>
    <w:rsid w:val="005F0553"/>
    <w:rsid w:val="005F0580"/>
    <w:rsid w:val="005F0801"/>
    <w:rsid w:val="005F0BFE"/>
    <w:rsid w:val="005F0F57"/>
    <w:rsid w:val="005F0FC1"/>
    <w:rsid w:val="005F0FD2"/>
    <w:rsid w:val="005F0FDF"/>
    <w:rsid w:val="005F173C"/>
    <w:rsid w:val="005F18D0"/>
    <w:rsid w:val="005F1AED"/>
    <w:rsid w:val="005F1B48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AE6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99D"/>
    <w:rsid w:val="005F6B52"/>
    <w:rsid w:val="005F6C2C"/>
    <w:rsid w:val="005F6E40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57"/>
    <w:rsid w:val="0060748A"/>
    <w:rsid w:val="00607676"/>
    <w:rsid w:val="006076E4"/>
    <w:rsid w:val="00607948"/>
    <w:rsid w:val="006079E8"/>
    <w:rsid w:val="00607B0C"/>
    <w:rsid w:val="00607EBE"/>
    <w:rsid w:val="00607ECB"/>
    <w:rsid w:val="0061021C"/>
    <w:rsid w:val="006105F3"/>
    <w:rsid w:val="00610920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8A"/>
    <w:rsid w:val="006127AE"/>
    <w:rsid w:val="006129A2"/>
    <w:rsid w:val="00612A29"/>
    <w:rsid w:val="00612D5C"/>
    <w:rsid w:val="00612F5F"/>
    <w:rsid w:val="00612FB2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74C4"/>
    <w:rsid w:val="00617613"/>
    <w:rsid w:val="0061776F"/>
    <w:rsid w:val="00617B36"/>
    <w:rsid w:val="00617FB2"/>
    <w:rsid w:val="00620093"/>
    <w:rsid w:val="006202D7"/>
    <w:rsid w:val="006203E2"/>
    <w:rsid w:val="00620414"/>
    <w:rsid w:val="0062047E"/>
    <w:rsid w:val="006204AE"/>
    <w:rsid w:val="0062051B"/>
    <w:rsid w:val="006206D0"/>
    <w:rsid w:val="006207AE"/>
    <w:rsid w:val="00620976"/>
    <w:rsid w:val="00620AAA"/>
    <w:rsid w:val="00620D10"/>
    <w:rsid w:val="00620E82"/>
    <w:rsid w:val="00620EC4"/>
    <w:rsid w:val="0062105C"/>
    <w:rsid w:val="00621170"/>
    <w:rsid w:val="00621521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A2"/>
    <w:rsid w:val="006269EF"/>
    <w:rsid w:val="006269F6"/>
    <w:rsid w:val="00626A0D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D7"/>
    <w:rsid w:val="006317F0"/>
    <w:rsid w:val="006318C2"/>
    <w:rsid w:val="00631A0C"/>
    <w:rsid w:val="00631A74"/>
    <w:rsid w:val="00631C70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0D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5428"/>
    <w:rsid w:val="00635674"/>
    <w:rsid w:val="00635835"/>
    <w:rsid w:val="00635F69"/>
    <w:rsid w:val="00636142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418"/>
    <w:rsid w:val="006374C1"/>
    <w:rsid w:val="00637514"/>
    <w:rsid w:val="0063757B"/>
    <w:rsid w:val="00637605"/>
    <w:rsid w:val="00637668"/>
    <w:rsid w:val="006376BE"/>
    <w:rsid w:val="0063771C"/>
    <w:rsid w:val="00637955"/>
    <w:rsid w:val="00637A0E"/>
    <w:rsid w:val="00637B2E"/>
    <w:rsid w:val="00637D07"/>
    <w:rsid w:val="00640066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0E"/>
    <w:rsid w:val="00641C6D"/>
    <w:rsid w:val="00641D8F"/>
    <w:rsid w:val="00641DD1"/>
    <w:rsid w:val="00641FC0"/>
    <w:rsid w:val="0064202D"/>
    <w:rsid w:val="006420BA"/>
    <w:rsid w:val="00642245"/>
    <w:rsid w:val="0064224A"/>
    <w:rsid w:val="00642444"/>
    <w:rsid w:val="00642449"/>
    <w:rsid w:val="00642485"/>
    <w:rsid w:val="00642617"/>
    <w:rsid w:val="00642879"/>
    <w:rsid w:val="00642917"/>
    <w:rsid w:val="00642B78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719"/>
    <w:rsid w:val="0064478B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B99"/>
    <w:rsid w:val="00647D06"/>
    <w:rsid w:val="00647E7B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223"/>
    <w:rsid w:val="0065133D"/>
    <w:rsid w:val="00651373"/>
    <w:rsid w:val="00651490"/>
    <w:rsid w:val="006514DB"/>
    <w:rsid w:val="0065175C"/>
    <w:rsid w:val="00651918"/>
    <w:rsid w:val="00651A5C"/>
    <w:rsid w:val="00651D5F"/>
    <w:rsid w:val="00651D6E"/>
    <w:rsid w:val="00651E7E"/>
    <w:rsid w:val="00652258"/>
    <w:rsid w:val="0065228E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69D"/>
    <w:rsid w:val="006556CF"/>
    <w:rsid w:val="0065577D"/>
    <w:rsid w:val="006557DC"/>
    <w:rsid w:val="006559E7"/>
    <w:rsid w:val="00655F67"/>
    <w:rsid w:val="00656011"/>
    <w:rsid w:val="006561D3"/>
    <w:rsid w:val="006563B4"/>
    <w:rsid w:val="006567CE"/>
    <w:rsid w:val="00656ACD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08"/>
    <w:rsid w:val="0066138A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B7"/>
    <w:rsid w:val="00662EE5"/>
    <w:rsid w:val="006630CB"/>
    <w:rsid w:val="0066327C"/>
    <w:rsid w:val="0066354E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3B"/>
    <w:rsid w:val="006659C6"/>
    <w:rsid w:val="00665A65"/>
    <w:rsid w:val="00665B53"/>
    <w:rsid w:val="00665C03"/>
    <w:rsid w:val="00665C67"/>
    <w:rsid w:val="00665EC5"/>
    <w:rsid w:val="00665F1B"/>
    <w:rsid w:val="00666097"/>
    <w:rsid w:val="00666285"/>
    <w:rsid w:val="00666355"/>
    <w:rsid w:val="00666528"/>
    <w:rsid w:val="0066659E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0D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0F"/>
    <w:rsid w:val="00670C2C"/>
    <w:rsid w:val="00670DCD"/>
    <w:rsid w:val="00670E7B"/>
    <w:rsid w:val="00671152"/>
    <w:rsid w:val="00671194"/>
    <w:rsid w:val="006713DA"/>
    <w:rsid w:val="00671824"/>
    <w:rsid w:val="0067191A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288"/>
    <w:rsid w:val="006733C6"/>
    <w:rsid w:val="00673687"/>
    <w:rsid w:val="006739BF"/>
    <w:rsid w:val="00673BA1"/>
    <w:rsid w:val="00673BE3"/>
    <w:rsid w:val="00673E19"/>
    <w:rsid w:val="00674596"/>
    <w:rsid w:val="006747E7"/>
    <w:rsid w:val="00674BD5"/>
    <w:rsid w:val="00674DAE"/>
    <w:rsid w:val="00674F95"/>
    <w:rsid w:val="00675232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25D"/>
    <w:rsid w:val="00683471"/>
    <w:rsid w:val="006834FA"/>
    <w:rsid w:val="00683587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2A"/>
    <w:rsid w:val="006875FB"/>
    <w:rsid w:val="0068768A"/>
    <w:rsid w:val="00687AFD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91"/>
    <w:rsid w:val="00691177"/>
    <w:rsid w:val="006911BB"/>
    <w:rsid w:val="00691377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9"/>
    <w:rsid w:val="00693C4A"/>
    <w:rsid w:val="00693D53"/>
    <w:rsid w:val="00694047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A0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31F"/>
    <w:rsid w:val="006A36D1"/>
    <w:rsid w:val="006A3746"/>
    <w:rsid w:val="006A3AB6"/>
    <w:rsid w:val="006A3AF3"/>
    <w:rsid w:val="006A3E5A"/>
    <w:rsid w:val="006A401F"/>
    <w:rsid w:val="006A40CC"/>
    <w:rsid w:val="006A4128"/>
    <w:rsid w:val="006A4185"/>
    <w:rsid w:val="006A42B7"/>
    <w:rsid w:val="006A440E"/>
    <w:rsid w:val="006A4510"/>
    <w:rsid w:val="006A4732"/>
    <w:rsid w:val="006A474E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AF"/>
    <w:rsid w:val="006B23E0"/>
    <w:rsid w:val="006B24F7"/>
    <w:rsid w:val="006B260E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83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728E"/>
    <w:rsid w:val="006B7548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6EA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1FBE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2C2"/>
    <w:rsid w:val="006C44AB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9C7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1B"/>
    <w:rsid w:val="006C6DB8"/>
    <w:rsid w:val="006C724E"/>
    <w:rsid w:val="006C7340"/>
    <w:rsid w:val="006C74E6"/>
    <w:rsid w:val="006C79CE"/>
    <w:rsid w:val="006C7DF9"/>
    <w:rsid w:val="006D0352"/>
    <w:rsid w:val="006D067C"/>
    <w:rsid w:val="006D0A56"/>
    <w:rsid w:val="006D0C43"/>
    <w:rsid w:val="006D0E75"/>
    <w:rsid w:val="006D0F2A"/>
    <w:rsid w:val="006D0FE9"/>
    <w:rsid w:val="006D1130"/>
    <w:rsid w:val="006D15B6"/>
    <w:rsid w:val="006D15BE"/>
    <w:rsid w:val="006D1725"/>
    <w:rsid w:val="006D191A"/>
    <w:rsid w:val="006D1935"/>
    <w:rsid w:val="006D19C7"/>
    <w:rsid w:val="006D19FF"/>
    <w:rsid w:val="006D1D65"/>
    <w:rsid w:val="006D1E43"/>
    <w:rsid w:val="006D20DB"/>
    <w:rsid w:val="006D21DA"/>
    <w:rsid w:val="006D2615"/>
    <w:rsid w:val="006D2631"/>
    <w:rsid w:val="006D29B4"/>
    <w:rsid w:val="006D2A8E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588"/>
    <w:rsid w:val="006D476E"/>
    <w:rsid w:val="006D4A3E"/>
    <w:rsid w:val="006D4A83"/>
    <w:rsid w:val="006D4DD2"/>
    <w:rsid w:val="006D4E72"/>
    <w:rsid w:val="006D4E86"/>
    <w:rsid w:val="006D5150"/>
    <w:rsid w:val="006D5889"/>
    <w:rsid w:val="006D5DE2"/>
    <w:rsid w:val="006D5EB1"/>
    <w:rsid w:val="006D6063"/>
    <w:rsid w:val="006D60F1"/>
    <w:rsid w:val="006D6246"/>
    <w:rsid w:val="006D6267"/>
    <w:rsid w:val="006D62A6"/>
    <w:rsid w:val="006D659B"/>
    <w:rsid w:val="006D688A"/>
    <w:rsid w:val="006D68CD"/>
    <w:rsid w:val="006D697D"/>
    <w:rsid w:val="006D6AEF"/>
    <w:rsid w:val="006D6C35"/>
    <w:rsid w:val="006D6C36"/>
    <w:rsid w:val="006D6E04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56A"/>
    <w:rsid w:val="006E05F2"/>
    <w:rsid w:val="006E080B"/>
    <w:rsid w:val="006E0ABA"/>
    <w:rsid w:val="006E0AFE"/>
    <w:rsid w:val="006E0BE7"/>
    <w:rsid w:val="006E0C33"/>
    <w:rsid w:val="006E0CD0"/>
    <w:rsid w:val="006E0D88"/>
    <w:rsid w:val="006E0DCC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2BB"/>
    <w:rsid w:val="006E3340"/>
    <w:rsid w:val="006E33DD"/>
    <w:rsid w:val="006E361A"/>
    <w:rsid w:val="006E39A4"/>
    <w:rsid w:val="006E3A24"/>
    <w:rsid w:val="006E3D1B"/>
    <w:rsid w:val="006E3D46"/>
    <w:rsid w:val="006E3F1D"/>
    <w:rsid w:val="006E42A7"/>
    <w:rsid w:val="006E456D"/>
    <w:rsid w:val="006E45E5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71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CF8"/>
    <w:rsid w:val="006F0D0B"/>
    <w:rsid w:val="006F0E75"/>
    <w:rsid w:val="006F1055"/>
    <w:rsid w:val="006F1345"/>
    <w:rsid w:val="006F1636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D1C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B3A"/>
    <w:rsid w:val="00700E2A"/>
    <w:rsid w:val="00700F49"/>
    <w:rsid w:val="00700F53"/>
    <w:rsid w:val="00701108"/>
    <w:rsid w:val="007012FE"/>
    <w:rsid w:val="007013AD"/>
    <w:rsid w:val="00701653"/>
    <w:rsid w:val="00701675"/>
    <w:rsid w:val="0070179D"/>
    <w:rsid w:val="00701852"/>
    <w:rsid w:val="00702107"/>
    <w:rsid w:val="007025C2"/>
    <w:rsid w:val="007025F4"/>
    <w:rsid w:val="007026F3"/>
    <w:rsid w:val="007028AC"/>
    <w:rsid w:val="00702926"/>
    <w:rsid w:val="00702B46"/>
    <w:rsid w:val="0070331E"/>
    <w:rsid w:val="007037AA"/>
    <w:rsid w:val="00703821"/>
    <w:rsid w:val="00703A67"/>
    <w:rsid w:val="00703B32"/>
    <w:rsid w:val="00703B8E"/>
    <w:rsid w:val="00703C88"/>
    <w:rsid w:val="00703D1C"/>
    <w:rsid w:val="00703FA5"/>
    <w:rsid w:val="00704004"/>
    <w:rsid w:val="007040DA"/>
    <w:rsid w:val="00704330"/>
    <w:rsid w:val="0070435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3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A9C"/>
    <w:rsid w:val="00711DE3"/>
    <w:rsid w:val="00712139"/>
    <w:rsid w:val="007123E6"/>
    <w:rsid w:val="00712646"/>
    <w:rsid w:val="0071286D"/>
    <w:rsid w:val="00712958"/>
    <w:rsid w:val="00712B26"/>
    <w:rsid w:val="00712C92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8F"/>
    <w:rsid w:val="007158BE"/>
    <w:rsid w:val="007159F6"/>
    <w:rsid w:val="00715B58"/>
    <w:rsid w:val="00715D9F"/>
    <w:rsid w:val="007160C7"/>
    <w:rsid w:val="00716269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594"/>
    <w:rsid w:val="00722838"/>
    <w:rsid w:val="00722864"/>
    <w:rsid w:val="00722BB4"/>
    <w:rsid w:val="00722BBD"/>
    <w:rsid w:val="00723202"/>
    <w:rsid w:val="0072323C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440"/>
    <w:rsid w:val="00726646"/>
    <w:rsid w:val="00726775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2B3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65A"/>
    <w:rsid w:val="007348C3"/>
    <w:rsid w:val="00734B38"/>
    <w:rsid w:val="00734B51"/>
    <w:rsid w:val="00734CDA"/>
    <w:rsid w:val="00734EE0"/>
    <w:rsid w:val="00735030"/>
    <w:rsid w:val="00735455"/>
    <w:rsid w:val="00735530"/>
    <w:rsid w:val="0073572B"/>
    <w:rsid w:val="00735A94"/>
    <w:rsid w:val="00735E0B"/>
    <w:rsid w:val="00735EA0"/>
    <w:rsid w:val="00735F71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6E9"/>
    <w:rsid w:val="0074088B"/>
    <w:rsid w:val="00740A2B"/>
    <w:rsid w:val="00740A8B"/>
    <w:rsid w:val="00740F1F"/>
    <w:rsid w:val="00740F28"/>
    <w:rsid w:val="00741013"/>
    <w:rsid w:val="0074193F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6EA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C79"/>
    <w:rsid w:val="00743F37"/>
    <w:rsid w:val="00744040"/>
    <w:rsid w:val="00744091"/>
    <w:rsid w:val="00744295"/>
    <w:rsid w:val="007442B6"/>
    <w:rsid w:val="007443F7"/>
    <w:rsid w:val="00744430"/>
    <w:rsid w:val="0074495E"/>
    <w:rsid w:val="00744B85"/>
    <w:rsid w:val="00744E0F"/>
    <w:rsid w:val="00745083"/>
    <w:rsid w:val="007451F9"/>
    <w:rsid w:val="00745521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3E7"/>
    <w:rsid w:val="00747411"/>
    <w:rsid w:val="007479EB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757"/>
    <w:rsid w:val="00752B51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8A7"/>
    <w:rsid w:val="00754AC3"/>
    <w:rsid w:val="00754DC4"/>
    <w:rsid w:val="00754FD0"/>
    <w:rsid w:val="007550BB"/>
    <w:rsid w:val="00755113"/>
    <w:rsid w:val="00755308"/>
    <w:rsid w:val="0075532E"/>
    <w:rsid w:val="007554A0"/>
    <w:rsid w:val="007555D0"/>
    <w:rsid w:val="00755712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57AF7"/>
    <w:rsid w:val="00760008"/>
    <w:rsid w:val="007600FB"/>
    <w:rsid w:val="00760258"/>
    <w:rsid w:val="007602C9"/>
    <w:rsid w:val="00760816"/>
    <w:rsid w:val="00760C0D"/>
    <w:rsid w:val="00760FB1"/>
    <w:rsid w:val="0076128B"/>
    <w:rsid w:val="007612CA"/>
    <w:rsid w:val="00761924"/>
    <w:rsid w:val="00761A15"/>
    <w:rsid w:val="00761A4D"/>
    <w:rsid w:val="00761ADD"/>
    <w:rsid w:val="00761DFA"/>
    <w:rsid w:val="00761E2D"/>
    <w:rsid w:val="00761EA7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3DD"/>
    <w:rsid w:val="007648C5"/>
    <w:rsid w:val="00764BAB"/>
    <w:rsid w:val="00764BF4"/>
    <w:rsid w:val="00764C3B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763"/>
    <w:rsid w:val="0076680D"/>
    <w:rsid w:val="00766A10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B19"/>
    <w:rsid w:val="00772F8D"/>
    <w:rsid w:val="007730B5"/>
    <w:rsid w:val="00773104"/>
    <w:rsid w:val="007733C7"/>
    <w:rsid w:val="007736AB"/>
    <w:rsid w:val="007738C3"/>
    <w:rsid w:val="00773A62"/>
    <w:rsid w:val="00773C34"/>
    <w:rsid w:val="00773E05"/>
    <w:rsid w:val="00773F38"/>
    <w:rsid w:val="00774299"/>
    <w:rsid w:val="007742C6"/>
    <w:rsid w:val="0077433D"/>
    <w:rsid w:val="0077449C"/>
    <w:rsid w:val="007744B2"/>
    <w:rsid w:val="0077455A"/>
    <w:rsid w:val="0077459A"/>
    <w:rsid w:val="007745FD"/>
    <w:rsid w:val="00774815"/>
    <w:rsid w:val="007748D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25"/>
    <w:rsid w:val="0077709D"/>
    <w:rsid w:val="0077711F"/>
    <w:rsid w:val="007772F6"/>
    <w:rsid w:val="00777313"/>
    <w:rsid w:val="00777521"/>
    <w:rsid w:val="00777532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B9E"/>
    <w:rsid w:val="00782C55"/>
    <w:rsid w:val="00782DA3"/>
    <w:rsid w:val="00782F60"/>
    <w:rsid w:val="00782FD8"/>
    <w:rsid w:val="00783091"/>
    <w:rsid w:val="007831A8"/>
    <w:rsid w:val="00783211"/>
    <w:rsid w:val="00783302"/>
    <w:rsid w:val="0078339C"/>
    <w:rsid w:val="00783429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80A"/>
    <w:rsid w:val="00784C5A"/>
    <w:rsid w:val="00784CBE"/>
    <w:rsid w:val="00784CD4"/>
    <w:rsid w:val="00784E3B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96"/>
    <w:rsid w:val="00790EDE"/>
    <w:rsid w:val="00790FCA"/>
    <w:rsid w:val="00791637"/>
    <w:rsid w:val="007917BA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3F4C"/>
    <w:rsid w:val="00794010"/>
    <w:rsid w:val="0079405E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4B"/>
    <w:rsid w:val="00795104"/>
    <w:rsid w:val="007955F7"/>
    <w:rsid w:val="0079571B"/>
    <w:rsid w:val="007957DE"/>
    <w:rsid w:val="007958CE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7B9"/>
    <w:rsid w:val="007967D0"/>
    <w:rsid w:val="00796858"/>
    <w:rsid w:val="00796AB3"/>
    <w:rsid w:val="00796B09"/>
    <w:rsid w:val="00796BEB"/>
    <w:rsid w:val="00796C8E"/>
    <w:rsid w:val="00796E3D"/>
    <w:rsid w:val="007972B8"/>
    <w:rsid w:val="0079766C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AA9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EBE"/>
    <w:rsid w:val="007C1FEA"/>
    <w:rsid w:val="007C212C"/>
    <w:rsid w:val="007C235B"/>
    <w:rsid w:val="007C2A17"/>
    <w:rsid w:val="007C2DC6"/>
    <w:rsid w:val="007C2E5B"/>
    <w:rsid w:val="007C3636"/>
    <w:rsid w:val="007C3ADF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654"/>
    <w:rsid w:val="007C4864"/>
    <w:rsid w:val="007C49D2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D1D"/>
    <w:rsid w:val="007C5DE1"/>
    <w:rsid w:val="007C5F5F"/>
    <w:rsid w:val="007C6407"/>
    <w:rsid w:val="007C64C3"/>
    <w:rsid w:val="007C6835"/>
    <w:rsid w:val="007C688F"/>
    <w:rsid w:val="007C68D6"/>
    <w:rsid w:val="007C6AEE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0B5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93D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7F1"/>
    <w:rsid w:val="007D59E9"/>
    <w:rsid w:val="007D5A74"/>
    <w:rsid w:val="007D6076"/>
    <w:rsid w:val="007D61CD"/>
    <w:rsid w:val="007D67D4"/>
    <w:rsid w:val="007D67D5"/>
    <w:rsid w:val="007D6891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191"/>
    <w:rsid w:val="007E13A3"/>
    <w:rsid w:val="007E1435"/>
    <w:rsid w:val="007E14CF"/>
    <w:rsid w:val="007E1531"/>
    <w:rsid w:val="007E15CA"/>
    <w:rsid w:val="007E167C"/>
    <w:rsid w:val="007E16CF"/>
    <w:rsid w:val="007E1BEF"/>
    <w:rsid w:val="007E1C1C"/>
    <w:rsid w:val="007E1F90"/>
    <w:rsid w:val="007E229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3F2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951"/>
    <w:rsid w:val="007E5E24"/>
    <w:rsid w:val="007E5F1A"/>
    <w:rsid w:val="007E60DE"/>
    <w:rsid w:val="007E6261"/>
    <w:rsid w:val="007E6372"/>
    <w:rsid w:val="007E63F7"/>
    <w:rsid w:val="007E69B0"/>
    <w:rsid w:val="007E6A2A"/>
    <w:rsid w:val="007E6D4F"/>
    <w:rsid w:val="007E6D7D"/>
    <w:rsid w:val="007E6DCC"/>
    <w:rsid w:val="007E6DD5"/>
    <w:rsid w:val="007E6F84"/>
    <w:rsid w:val="007E72DD"/>
    <w:rsid w:val="007E747A"/>
    <w:rsid w:val="007E750A"/>
    <w:rsid w:val="007E761A"/>
    <w:rsid w:val="007E7AD7"/>
    <w:rsid w:val="007E7DF4"/>
    <w:rsid w:val="007E7ED3"/>
    <w:rsid w:val="007E7EE2"/>
    <w:rsid w:val="007E7F95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F9"/>
    <w:rsid w:val="007F2461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802"/>
    <w:rsid w:val="007F3AA7"/>
    <w:rsid w:val="007F3AD1"/>
    <w:rsid w:val="007F3C5D"/>
    <w:rsid w:val="007F3D8E"/>
    <w:rsid w:val="007F3EB7"/>
    <w:rsid w:val="007F3F48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B9A"/>
    <w:rsid w:val="007F6EFD"/>
    <w:rsid w:val="007F6F15"/>
    <w:rsid w:val="007F7080"/>
    <w:rsid w:val="007F70A1"/>
    <w:rsid w:val="007F72CE"/>
    <w:rsid w:val="007F74F9"/>
    <w:rsid w:val="007F7528"/>
    <w:rsid w:val="007F7885"/>
    <w:rsid w:val="0080016C"/>
    <w:rsid w:val="008001CE"/>
    <w:rsid w:val="00800249"/>
    <w:rsid w:val="00800280"/>
    <w:rsid w:val="00800299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830"/>
    <w:rsid w:val="008029A1"/>
    <w:rsid w:val="00802B8B"/>
    <w:rsid w:val="0080325D"/>
    <w:rsid w:val="008032B8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76"/>
    <w:rsid w:val="00804B9A"/>
    <w:rsid w:val="00804BBD"/>
    <w:rsid w:val="00804C23"/>
    <w:rsid w:val="00804D33"/>
    <w:rsid w:val="00804F05"/>
    <w:rsid w:val="008052FD"/>
    <w:rsid w:val="00805538"/>
    <w:rsid w:val="00805763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BE7"/>
    <w:rsid w:val="00813C24"/>
    <w:rsid w:val="00813F08"/>
    <w:rsid w:val="00813F36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5F0"/>
    <w:rsid w:val="00817D2B"/>
    <w:rsid w:val="00817D68"/>
    <w:rsid w:val="00817D77"/>
    <w:rsid w:val="00817EEC"/>
    <w:rsid w:val="00820288"/>
    <w:rsid w:val="008206CD"/>
    <w:rsid w:val="00820AB3"/>
    <w:rsid w:val="00821209"/>
    <w:rsid w:val="0082120C"/>
    <w:rsid w:val="00821281"/>
    <w:rsid w:val="00821348"/>
    <w:rsid w:val="00821370"/>
    <w:rsid w:val="008213BB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3DE"/>
    <w:rsid w:val="008274CC"/>
    <w:rsid w:val="00827F5D"/>
    <w:rsid w:val="008300DC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677"/>
    <w:rsid w:val="008337A3"/>
    <w:rsid w:val="0083395D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6A"/>
    <w:rsid w:val="00837CFE"/>
    <w:rsid w:val="00837E80"/>
    <w:rsid w:val="00837E91"/>
    <w:rsid w:val="00837E9E"/>
    <w:rsid w:val="0084047A"/>
    <w:rsid w:val="0084089A"/>
    <w:rsid w:val="008409A7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313"/>
    <w:rsid w:val="008424D2"/>
    <w:rsid w:val="0084260F"/>
    <w:rsid w:val="00842611"/>
    <w:rsid w:val="00842988"/>
    <w:rsid w:val="00842C3B"/>
    <w:rsid w:val="00842EB4"/>
    <w:rsid w:val="00843072"/>
    <w:rsid w:val="00843248"/>
    <w:rsid w:val="008433FD"/>
    <w:rsid w:val="008434E0"/>
    <w:rsid w:val="00843564"/>
    <w:rsid w:val="008436DB"/>
    <w:rsid w:val="00843C1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875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21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7C5"/>
    <w:rsid w:val="00852842"/>
    <w:rsid w:val="0085291D"/>
    <w:rsid w:val="00852A85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45"/>
    <w:rsid w:val="008564A8"/>
    <w:rsid w:val="00856601"/>
    <w:rsid w:val="00856753"/>
    <w:rsid w:val="008568E5"/>
    <w:rsid w:val="00856A89"/>
    <w:rsid w:val="00856DD0"/>
    <w:rsid w:val="0085742E"/>
    <w:rsid w:val="00857749"/>
    <w:rsid w:val="00857882"/>
    <w:rsid w:val="00857889"/>
    <w:rsid w:val="0085793E"/>
    <w:rsid w:val="00857AF5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4B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74D3"/>
    <w:rsid w:val="00867712"/>
    <w:rsid w:val="00867B19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0F1"/>
    <w:rsid w:val="008724F5"/>
    <w:rsid w:val="008727CF"/>
    <w:rsid w:val="008727D4"/>
    <w:rsid w:val="00872B25"/>
    <w:rsid w:val="00872CD4"/>
    <w:rsid w:val="00872CD5"/>
    <w:rsid w:val="00872DBA"/>
    <w:rsid w:val="00872F5A"/>
    <w:rsid w:val="00872FD8"/>
    <w:rsid w:val="0087306A"/>
    <w:rsid w:val="0087348E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5B6"/>
    <w:rsid w:val="00875BA4"/>
    <w:rsid w:val="00875BA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BA3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29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1EB"/>
    <w:rsid w:val="00884627"/>
    <w:rsid w:val="00884699"/>
    <w:rsid w:val="0088470D"/>
    <w:rsid w:val="008848E2"/>
    <w:rsid w:val="00884B98"/>
    <w:rsid w:val="00884F12"/>
    <w:rsid w:val="008850C2"/>
    <w:rsid w:val="008850EF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533"/>
    <w:rsid w:val="00886B36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22"/>
    <w:rsid w:val="00887A73"/>
    <w:rsid w:val="00887ABA"/>
    <w:rsid w:val="00887AD4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25B"/>
    <w:rsid w:val="008912F8"/>
    <w:rsid w:val="0089130C"/>
    <w:rsid w:val="00891B95"/>
    <w:rsid w:val="00891CB4"/>
    <w:rsid w:val="00891CBC"/>
    <w:rsid w:val="0089201A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4D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446"/>
    <w:rsid w:val="008955B1"/>
    <w:rsid w:val="00895B87"/>
    <w:rsid w:val="00895BD8"/>
    <w:rsid w:val="00895F0D"/>
    <w:rsid w:val="00896127"/>
    <w:rsid w:val="00896206"/>
    <w:rsid w:val="008968C2"/>
    <w:rsid w:val="00896964"/>
    <w:rsid w:val="00896BFE"/>
    <w:rsid w:val="00896C9E"/>
    <w:rsid w:val="00896D12"/>
    <w:rsid w:val="008972B0"/>
    <w:rsid w:val="0089762D"/>
    <w:rsid w:val="008978F0"/>
    <w:rsid w:val="008979A2"/>
    <w:rsid w:val="00897CD7"/>
    <w:rsid w:val="00897F2E"/>
    <w:rsid w:val="008A040E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6B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398"/>
    <w:rsid w:val="008A5582"/>
    <w:rsid w:val="008A5883"/>
    <w:rsid w:val="008A5A2E"/>
    <w:rsid w:val="008A5A78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87"/>
    <w:rsid w:val="008B0CCF"/>
    <w:rsid w:val="008B0F4C"/>
    <w:rsid w:val="008B10BE"/>
    <w:rsid w:val="008B137D"/>
    <w:rsid w:val="008B13EF"/>
    <w:rsid w:val="008B13FC"/>
    <w:rsid w:val="008B14D1"/>
    <w:rsid w:val="008B19EA"/>
    <w:rsid w:val="008B1A78"/>
    <w:rsid w:val="008B1A8E"/>
    <w:rsid w:val="008B1EDA"/>
    <w:rsid w:val="008B1EE7"/>
    <w:rsid w:val="008B2119"/>
    <w:rsid w:val="008B2132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75"/>
    <w:rsid w:val="008B3113"/>
    <w:rsid w:val="008B31B8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82A"/>
    <w:rsid w:val="008B49B0"/>
    <w:rsid w:val="008B4A8E"/>
    <w:rsid w:val="008B4C73"/>
    <w:rsid w:val="008B4DD3"/>
    <w:rsid w:val="008B4E26"/>
    <w:rsid w:val="008B4E67"/>
    <w:rsid w:val="008B5270"/>
    <w:rsid w:val="008B5336"/>
    <w:rsid w:val="008B5785"/>
    <w:rsid w:val="008B59C0"/>
    <w:rsid w:val="008B5AB2"/>
    <w:rsid w:val="008B5FFB"/>
    <w:rsid w:val="008B6197"/>
    <w:rsid w:val="008B6220"/>
    <w:rsid w:val="008B63E5"/>
    <w:rsid w:val="008B640F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606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6CA"/>
    <w:rsid w:val="008C18B0"/>
    <w:rsid w:val="008C1B14"/>
    <w:rsid w:val="008C20AA"/>
    <w:rsid w:val="008C226E"/>
    <w:rsid w:val="008C228E"/>
    <w:rsid w:val="008C2431"/>
    <w:rsid w:val="008C245A"/>
    <w:rsid w:val="008C25BB"/>
    <w:rsid w:val="008C2847"/>
    <w:rsid w:val="008C29A0"/>
    <w:rsid w:val="008C2ADD"/>
    <w:rsid w:val="008C2C38"/>
    <w:rsid w:val="008C2D87"/>
    <w:rsid w:val="008C2E0B"/>
    <w:rsid w:val="008C30E5"/>
    <w:rsid w:val="008C3214"/>
    <w:rsid w:val="008C3AB7"/>
    <w:rsid w:val="008C3C01"/>
    <w:rsid w:val="008C3F10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D3C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A7"/>
    <w:rsid w:val="008C6918"/>
    <w:rsid w:val="008C6947"/>
    <w:rsid w:val="008C6953"/>
    <w:rsid w:val="008C6C96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1F5"/>
    <w:rsid w:val="008D1358"/>
    <w:rsid w:val="008D18A0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34F"/>
    <w:rsid w:val="008D242A"/>
    <w:rsid w:val="008D2845"/>
    <w:rsid w:val="008D28BA"/>
    <w:rsid w:val="008D2A8B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07B"/>
    <w:rsid w:val="008D41A9"/>
    <w:rsid w:val="008D41EF"/>
    <w:rsid w:val="008D431C"/>
    <w:rsid w:val="008D434C"/>
    <w:rsid w:val="008D45B9"/>
    <w:rsid w:val="008D45D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C41"/>
    <w:rsid w:val="008D5D7C"/>
    <w:rsid w:val="008D5D9C"/>
    <w:rsid w:val="008D5E11"/>
    <w:rsid w:val="008D5F81"/>
    <w:rsid w:val="008D6146"/>
    <w:rsid w:val="008D621A"/>
    <w:rsid w:val="008D6420"/>
    <w:rsid w:val="008D6760"/>
    <w:rsid w:val="008D68F4"/>
    <w:rsid w:val="008D694B"/>
    <w:rsid w:val="008D6A06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A32"/>
    <w:rsid w:val="008D7B67"/>
    <w:rsid w:val="008D7BAB"/>
    <w:rsid w:val="008D7D28"/>
    <w:rsid w:val="008E06D4"/>
    <w:rsid w:val="008E07AB"/>
    <w:rsid w:val="008E07E6"/>
    <w:rsid w:val="008E0855"/>
    <w:rsid w:val="008E099B"/>
    <w:rsid w:val="008E0A61"/>
    <w:rsid w:val="008E0FBB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78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6"/>
    <w:rsid w:val="008E43BE"/>
    <w:rsid w:val="008E4482"/>
    <w:rsid w:val="008E4484"/>
    <w:rsid w:val="008E44B7"/>
    <w:rsid w:val="008E4606"/>
    <w:rsid w:val="008E46E1"/>
    <w:rsid w:val="008E4C0B"/>
    <w:rsid w:val="008E4DFB"/>
    <w:rsid w:val="008E5011"/>
    <w:rsid w:val="008E5217"/>
    <w:rsid w:val="008E54B2"/>
    <w:rsid w:val="008E565E"/>
    <w:rsid w:val="008E5841"/>
    <w:rsid w:val="008E5ACF"/>
    <w:rsid w:val="008E5C0B"/>
    <w:rsid w:val="008E5EE3"/>
    <w:rsid w:val="008E5EFF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7112"/>
    <w:rsid w:val="008E7545"/>
    <w:rsid w:val="008F0102"/>
    <w:rsid w:val="008F01F5"/>
    <w:rsid w:val="008F0795"/>
    <w:rsid w:val="008F07C6"/>
    <w:rsid w:val="008F084E"/>
    <w:rsid w:val="008F08B0"/>
    <w:rsid w:val="008F0F1F"/>
    <w:rsid w:val="008F0F4B"/>
    <w:rsid w:val="008F0FEA"/>
    <w:rsid w:val="008F115D"/>
    <w:rsid w:val="008F13B1"/>
    <w:rsid w:val="008F13F7"/>
    <w:rsid w:val="008F1714"/>
    <w:rsid w:val="008F179C"/>
    <w:rsid w:val="008F1957"/>
    <w:rsid w:val="008F19F6"/>
    <w:rsid w:val="008F1D28"/>
    <w:rsid w:val="008F1E4A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AB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2CA"/>
    <w:rsid w:val="0090539C"/>
    <w:rsid w:val="009053FA"/>
    <w:rsid w:val="009057AC"/>
    <w:rsid w:val="00905823"/>
    <w:rsid w:val="00905A08"/>
    <w:rsid w:val="00905BC2"/>
    <w:rsid w:val="00905C79"/>
    <w:rsid w:val="00905E5C"/>
    <w:rsid w:val="00905EAF"/>
    <w:rsid w:val="00905FC6"/>
    <w:rsid w:val="00906996"/>
    <w:rsid w:val="009069A3"/>
    <w:rsid w:val="00906D3B"/>
    <w:rsid w:val="00906E61"/>
    <w:rsid w:val="00907066"/>
    <w:rsid w:val="0090717F"/>
    <w:rsid w:val="00907296"/>
    <w:rsid w:val="009075C0"/>
    <w:rsid w:val="00907B53"/>
    <w:rsid w:val="00907DC8"/>
    <w:rsid w:val="00910070"/>
    <w:rsid w:val="00910091"/>
    <w:rsid w:val="0091013C"/>
    <w:rsid w:val="00910647"/>
    <w:rsid w:val="0091081D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16"/>
    <w:rsid w:val="00911F43"/>
    <w:rsid w:val="009121A7"/>
    <w:rsid w:val="00912218"/>
    <w:rsid w:val="009125E8"/>
    <w:rsid w:val="0091271A"/>
    <w:rsid w:val="0091285C"/>
    <w:rsid w:val="00912C4A"/>
    <w:rsid w:val="00913077"/>
    <w:rsid w:val="00913340"/>
    <w:rsid w:val="0091334E"/>
    <w:rsid w:val="0091361D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583"/>
    <w:rsid w:val="009175F6"/>
    <w:rsid w:val="00917B1B"/>
    <w:rsid w:val="00917B3C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83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216"/>
    <w:rsid w:val="009245BA"/>
    <w:rsid w:val="009245BB"/>
    <w:rsid w:val="00924790"/>
    <w:rsid w:val="00924837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C95"/>
    <w:rsid w:val="00926D57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305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79A"/>
    <w:rsid w:val="0093198C"/>
    <w:rsid w:val="0093253B"/>
    <w:rsid w:val="00932664"/>
    <w:rsid w:val="009328E3"/>
    <w:rsid w:val="00932B27"/>
    <w:rsid w:val="00932B6D"/>
    <w:rsid w:val="00932D38"/>
    <w:rsid w:val="00932D76"/>
    <w:rsid w:val="00932EB3"/>
    <w:rsid w:val="00932F41"/>
    <w:rsid w:val="00932FAD"/>
    <w:rsid w:val="00933004"/>
    <w:rsid w:val="00933215"/>
    <w:rsid w:val="0093326E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AA2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B41"/>
    <w:rsid w:val="00935D6F"/>
    <w:rsid w:val="00936111"/>
    <w:rsid w:val="009361DA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4A2"/>
    <w:rsid w:val="00937B39"/>
    <w:rsid w:val="009400EF"/>
    <w:rsid w:val="009401D0"/>
    <w:rsid w:val="00940263"/>
    <w:rsid w:val="009403C7"/>
    <w:rsid w:val="00940474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49"/>
    <w:rsid w:val="009426FB"/>
    <w:rsid w:val="009427D6"/>
    <w:rsid w:val="00942A0D"/>
    <w:rsid w:val="00943170"/>
    <w:rsid w:val="009431E8"/>
    <w:rsid w:val="00943325"/>
    <w:rsid w:val="009436D4"/>
    <w:rsid w:val="0094371D"/>
    <w:rsid w:val="00943A66"/>
    <w:rsid w:val="00944482"/>
    <w:rsid w:val="0094449E"/>
    <w:rsid w:val="00944710"/>
    <w:rsid w:val="009447AE"/>
    <w:rsid w:val="00944A5E"/>
    <w:rsid w:val="00944AC7"/>
    <w:rsid w:val="00944B82"/>
    <w:rsid w:val="00944CDC"/>
    <w:rsid w:val="00944F77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47C7A"/>
    <w:rsid w:val="00950054"/>
    <w:rsid w:val="009500EF"/>
    <w:rsid w:val="009503F9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A27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DB9"/>
    <w:rsid w:val="00954F12"/>
    <w:rsid w:val="00954F1E"/>
    <w:rsid w:val="0095502C"/>
    <w:rsid w:val="009552E8"/>
    <w:rsid w:val="009554E0"/>
    <w:rsid w:val="0095575E"/>
    <w:rsid w:val="00955C13"/>
    <w:rsid w:val="00955DA2"/>
    <w:rsid w:val="00955EE1"/>
    <w:rsid w:val="00956060"/>
    <w:rsid w:val="009561D9"/>
    <w:rsid w:val="0095632F"/>
    <w:rsid w:val="0095634D"/>
    <w:rsid w:val="00956636"/>
    <w:rsid w:val="00956C12"/>
    <w:rsid w:val="00956DAB"/>
    <w:rsid w:val="009576B3"/>
    <w:rsid w:val="00957747"/>
    <w:rsid w:val="009578F0"/>
    <w:rsid w:val="00957AE1"/>
    <w:rsid w:val="00957C00"/>
    <w:rsid w:val="00957C4E"/>
    <w:rsid w:val="00957CB5"/>
    <w:rsid w:val="00957FBA"/>
    <w:rsid w:val="009606E9"/>
    <w:rsid w:val="0096076A"/>
    <w:rsid w:val="00960981"/>
    <w:rsid w:val="009609D0"/>
    <w:rsid w:val="00960C9C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89C"/>
    <w:rsid w:val="0096191D"/>
    <w:rsid w:val="00961935"/>
    <w:rsid w:val="00961E94"/>
    <w:rsid w:val="0096204D"/>
    <w:rsid w:val="009620AB"/>
    <w:rsid w:val="009623CA"/>
    <w:rsid w:val="00962517"/>
    <w:rsid w:val="0096292A"/>
    <w:rsid w:val="00962995"/>
    <w:rsid w:val="0096299A"/>
    <w:rsid w:val="00962B1A"/>
    <w:rsid w:val="00962B51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93"/>
    <w:rsid w:val="00964A43"/>
    <w:rsid w:val="00964B95"/>
    <w:rsid w:val="00964C01"/>
    <w:rsid w:val="00964C49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D0F"/>
    <w:rsid w:val="00967E67"/>
    <w:rsid w:val="00967ECC"/>
    <w:rsid w:val="009706BF"/>
    <w:rsid w:val="00970862"/>
    <w:rsid w:val="0097086F"/>
    <w:rsid w:val="00970C01"/>
    <w:rsid w:val="00970E59"/>
    <w:rsid w:val="00970F06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EBB"/>
    <w:rsid w:val="00973416"/>
    <w:rsid w:val="0097347E"/>
    <w:rsid w:val="009736C3"/>
    <w:rsid w:val="00973788"/>
    <w:rsid w:val="00973821"/>
    <w:rsid w:val="0097397D"/>
    <w:rsid w:val="00973C21"/>
    <w:rsid w:val="00973C4C"/>
    <w:rsid w:val="00973C88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3A7"/>
    <w:rsid w:val="009803E0"/>
    <w:rsid w:val="00980522"/>
    <w:rsid w:val="0098057B"/>
    <w:rsid w:val="0098059E"/>
    <w:rsid w:val="009805BA"/>
    <w:rsid w:val="00980649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207"/>
    <w:rsid w:val="009836AB"/>
    <w:rsid w:val="009836F3"/>
    <w:rsid w:val="009839ED"/>
    <w:rsid w:val="00983DF4"/>
    <w:rsid w:val="009840B2"/>
    <w:rsid w:val="009841EB"/>
    <w:rsid w:val="0098446D"/>
    <w:rsid w:val="009846CB"/>
    <w:rsid w:val="00984798"/>
    <w:rsid w:val="00984A0C"/>
    <w:rsid w:val="00984B72"/>
    <w:rsid w:val="00984D78"/>
    <w:rsid w:val="00984DB4"/>
    <w:rsid w:val="0098566D"/>
    <w:rsid w:val="00985747"/>
    <w:rsid w:val="00985935"/>
    <w:rsid w:val="009859F8"/>
    <w:rsid w:val="00985CDA"/>
    <w:rsid w:val="0098619C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87E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308"/>
    <w:rsid w:val="0099735C"/>
    <w:rsid w:val="00997395"/>
    <w:rsid w:val="00997495"/>
    <w:rsid w:val="0099762E"/>
    <w:rsid w:val="0099780B"/>
    <w:rsid w:val="0099785E"/>
    <w:rsid w:val="00997E5D"/>
    <w:rsid w:val="009A021D"/>
    <w:rsid w:val="009A0264"/>
    <w:rsid w:val="009A0512"/>
    <w:rsid w:val="009A0D3B"/>
    <w:rsid w:val="009A0F97"/>
    <w:rsid w:val="009A120B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BD"/>
    <w:rsid w:val="009A2DC9"/>
    <w:rsid w:val="009A3288"/>
    <w:rsid w:val="009A3307"/>
    <w:rsid w:val="009A348B"/>
    <w:rsid w:val="009A373A"/>
    <w:rsid w:val="009A3F6E"/>
    <w:rsid w:val="009A4086"/>
    <w:rsid w:val="009A4180"/>
    <w:rsid w:val="009A445C"/>
    <w:rsid w:val="009A496E"/>
    <w:rsid w:val="009A4BFB"/>
    <w:rsid w:val="009A4C5A"/>
    <w:rsid w:val="009A4C6B"/>
    <w:rsid w:val="009A4D1D"/>
    <w:rsid w:val="009A4D52"/>
    <w:rsid w:val="009A5244"/>
    <w:rsid w:val="009A534F"/>
    <w:rsid w:val="009A5429"/>
    <w:rsid w:val="009A5677"/>
    <w:rsid w:val="009A585D"/>
    <w:rsid w:val="009A59E9"/>
    <w:rsid w:val="009A5D2A"/>
    <w:rsid w:val="009A5E2B"/>
    <w:rsid w:val="009A62D2"/>
    <w:rsid w:val="009A6737"/>
    <w:rsid w:val="009A6B12"/>
    <w:rsid w:val="009A6B7F"/>
    <w:rsid w:val="009A6E3E"/>
    <w:rsid w:val="009A715B"/>
    <w:rsid w:val="009A720E"/>
    <w:rsid w:val="009A72D1"/>
    <w:rsid w:val="009A73D5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1EEE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1EE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3E"/>
    <w:rsid w:val="009B5ABB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51"/>
    <w:rsid w:val="009B7BA9"/>
    <w:rsid w:val="009B7BF0"/>
    <w:rsid w:val="009B7E93"/>
    <w:rsid w:val="009C004B"/>
    <w:rsid w:val="009C0142"/>
    <w:rsid w:val="009C02F4"/>
    <w:rsid w:val="009C0529"/>
    <w:rsid w:val="009C08FE"/>
    <w:rsid w:val="009C0B37"/>
    <w:rsid w:val="009C0E08"/>
    <w:rsid w:val="009C113D"/>
    <w:rsid w:val="009C11C0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E42"/>
    <w:rsid w:val="009C3097"/>
    <w:rsid w:val="009C32A3"/>
    <w:rsid w:val="009C3486"/>
    <w:rsid w:val="009C3875"/>
    <w:rsid w:val="009C3CF4"/>
    <w:rsid w:val="009C3CFE"/>
    <w:rsid w:val="009C3EA4"/>
    <w:rsid w:val="009C406A"/>
    <w:rsid w:val="009C42B7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423"/>
    <w:rsid w:val="009C75A3"/>
    <w:rsid w:val="009C7C37"/>
    <w:rsid w:val="009D0003"/>
    <w:rsid w:val="009D0127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1098"/>
    <w:rsid w:val="009D10F3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2F6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6F9D"/>
    <w:rsid w:val="009D7188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C7"/>
    <w:rsid w:val="009E1ACA"/>
    <w:rsid w:val="009E1B56"/>
    <w:rsid w:val="009E1DFD"/>
    <w:rsid w:val="009E1E0B"/>
    <w:rsid w:val="009E1E2C"/>
    <w:rsid w:val="009E2533"/>
    <w:rsid w:val="009E25AA"/>
    <w:rsid w:val="009E267A"/>
    <w:rsid w:val="009E2709"/>
    <w:rsid w:val="009E271E"/>
    <w:rsid w:val="009E28FB"/>
    <w:rsid w:val="009E302B"/>
    <w:rsid w:val="009E3533"/>
    <w:rsid w:val="009E398D"/>
    <w:rsid w:val="009E39AA"/>
    <w:rsid w:val="009E42D8"/>
    <w:rsid w:val="009E4A6A"/>
    <w:rsid w:val="009E505E"/>
    <w:rsid w:val="009E51F0"/>
    <w:rsid w:val="009E53B0"/>
    <w:rsid w:val="009E53D6"/>
    <w:rsid w:val="009E5427"/>
    <w:rsid w:val="009E55B5"/>
    <w:rsid w:val="009E5615"/>
    <w:rsid w:val="009E568E"/>
    <w:rsid w:val="009E56FE"/>
    <w:rsid w:val="009E5C37"/>
    <w:rsid w:val="009E5C9C"/>
    <w:rsid w:val="009E5DAC"/>
    <w:rsid w:val="009E5E80"/>
    <w:rsid w:val="009E5E96"/>
    <w:rsid w:val="009E5EDD"/>
    <w:rsid w:val="009E5FEB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7A72"/>
    <w:rsid w:val="009E7EC0"/>
    <w:rsid w:val="009F0011"/>
    <w:rsid w:val="009F062E"/>
    <w:rsid w:val="009F066D"/>
    <w:rsid w:val="009F06A9"/>
    <w:rsid w:val="009F0D6F"/>
    <w:rsid w:val="009F0FFD"/>
    <w:rsid w:val="009F1428"/>
    <w:rsid w:val="009F152C"/>
    <w:rsid w:val="009F178C"/>
    <w:rsid w:val="009F19FC"/>
    <w:rsid w:val="009F1AAB"/>
    <w:rsid w:val="009F1B6E"/>
    <w:rsid w:val="009F1E22"/>
    <w:rsid w:val="009F2076"/>
    <w:rsid w:val="009F2295"/>
    <w:rsid w:val="009F2467"/>
    <w:rsid w:val="009F297A"/>
    <w:rsid w:val="009F2B85"/>
    <w:rsid w:val="009F302A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25"/>
    <w:rsid w:val="009F5151"/>
    <w:rsid w:val="009F515D"/>
    <w:rsid w:val="009F51C0"/>
    <w:rsid w:val="009F5335"/>
    <w:rsid w:val="009F5469"/>
    <w:rsid w:val="009F54C4"/>
    <w:rsid w:val="009F587E"/>
    <w:rsid w:val="009F58AE"/>
    <w:rsid w:val="009F6066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A00029"/>
    <w:rsid w:val="00A000E8"/>
    <w:rsid w:val="00A00524"/>
    <w:rsid w:val="00A00581"/>
    <w:rsid w:val="00A0083F"/>
    <w:rsid w:val="00A008A5"/>
    <w:rsid w:val="00A0092F"/>
    <w:rsid w:val="00A00AFF"/>
    <w:rsid w:val="00A00E80"/>
    <w:rsid w:val="00A00E99"/>
    <w:rsid w:val="00A00F3E"/>
    <w:rsid w:val="00A01053"/>
    <w:rsid w:val="00A011A7"/>
    <w:rsid w:val="00A011E9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026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D79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0CE"/>
    <w:rsid w:val="00A131A5"/>
    <w:rsid w:val="00A132A9"/>
    <w:rsid w:val="00A132EA"/>
    <w:rsid w:val="00A132F6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2E"/>
    <w:rsid w:val="00A15D94"/>
    <w:rsid w:val="00A15E30"/>
    <w:rsid w:val="00A15F56"/>
    <w:rsid w:val="00A15FD3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B27"/>
    <w:rsid w:val="00A21CAE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17"/>
    <w:rsid w:val="00A266AD"/>
    <w:rsid w:val="00A26739"/>
    <w:rsid w:val="00A267BC"/>
    <w:rsid w:val="00A268AF"/>
    <w:rsid w:val="00A269EB"/>
    <w:rsid w:val="00A26B67"/>
    <w:rsid w:val="00A26C30"/>
    <w:rsid w:val="00A26D05"/>
    <w:rsid w:val="00A270AB"/>
    <w:rsid w:val="00A270BF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1059"/>
    <w:rsid w:val="00A31572"/>
    <w:rsid w:val="00A317A5"/>
    <w:rsid w:val="00A3190D"/>
    <w:rsid w:val="00A319E6"/>
    <w:rsid w:val="00A31B12"/>
    <w:rsid w:val="00A31BBD"/>
    <w:rsid w:val="00A31C94"/>
    <w:rsid w:val="00A31CB4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4FE4"/>
    <w:rsid w:val="00A353E5"/>
    <w:rsid w:val="00A35417"/>
    <w:rsid w:val="00A35486"/>
    <w:rsid w:val="00A358FF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4F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09D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FC"/>
    <w:rsid w:val="00A410F9"/>
    <w:rsid w:val="00A41273"/>
    <w:rsid w:val="00A415E6"/>
    <w:rsid w:val="00A41676"/>
    <w:rsid w:val="00A4189F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6E"/>
    <w:rsid w:val="00A50BEE"/>
    <w:rsid w:val="00A50C46"/>
    <w:rsid w:val="00A50C5F"/>
    <w:rsid w:val="00A50F5C"/>
    <w:rsid w:val="00A50FC2"/>
    <w:rsid w:val="00A514E9"/>
    <w:rsid w:val="00A5162C"/>
    <w:rsid w:val="00A51DA9"/>
    <w:rsid w:val="00A521D5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1E"/>
    <w:rsid w:val="00A53D3C"/>
    <w:rsid w:val="00A54029"/>
    <w:rsid w:val="00A54038"/>
    <w:rsid w:val="00A54414"/>
    <w:rsid w:val="00A5443B"/>
    <w:rsid w:val="00A545D5"/>
    <w:rsid w:val="00A5465A"/>
    <w:rsid w:val="00A546C5"/>
    <w:rsid w:val="00A54B2F"/>
    <w:rsid w:val="00A54C74"/>
    <w:rsid w:val="00A54D26"/>
    <w:rsid w:val="00A54D4F"/>
    <w:rsid w:val="00A54E86"/>
    <w:rsid w:val="00A55096"/>
    <w:rsid w:val="00A551E5"/>
    <w:rsid w:val="00A55260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4DC9"/>
    <w:rsid w:val="00A65026"/>
    <w:rsid w:val="00A65065"/>
    <w:rsid w:val="00A6508E"/>
    <w:rsid w:val="00A651C2"/>
    <w:rsid w:val="00A65237"/>
    <w:rsid w:val="00A65329"/>
    <w:rsid w:val="00A6550C"/>
    <w:rsid w:val="00A65707"/>
    <w:rsid w:val="00A6590E"/>
    <w:rsid w:val="00A65A70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215"/>
    <w:rsid w:val="00A6739E"/>
    <w:rsid w:val="00A676A8"/>
    <w:rsid w:val="00A67883"/>
    <w:rsid w:val="00A67886"/>
    <w:rsid w:val="00A678A4"/>
    <w:rsid w:val="00A6790D"/>
    <w:rsid w:val="00A67C35"/>
    <w:rsid w:val="00A70367"/>
    <w:rsid w:val="00A7040A"/>
    <w:rsid w:val="00A704FC"/>
    <w:rsid w:val="00A70505"/>
    <w:rsid w:val="00A70812"/>
    <w:rsid w:val="00A7096A"/>
    <w:rsid w:val="00A709A7"/>
    <w:rsid w:val="00A709FA"/>
    <w:rsid w:val="00A70AA6"/>
    <w:rsid w:val="00A70CD7"/>
    <w:rsid w:val="00A71159"/>
    <w:rsid w:val="00A71190"/>
    <w:rsid w:val="00A711B4"/>
    <w:rsid w:val="00A712E1"/>
    <w:rsid w:val="00A7132A"/>
    <w:rsid w:val="00A71903"/>
    <w:rsid w:val="00A7199F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74"/>
    <w:rsid w:val="00A729D0"/>
    <w:rsid w:val="00A72B08"/>
    <w:rsid w:val="00A72E25"/>
    <w:rsid w:val="00A72E37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747"/>
    <w:rsid w:val="00A755A4"/>
    <w:rsid w:val="00A7563F"/>
    <w:rsid w:val="00A757BF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6F"/>
    <w:rsid w:val="00A804D4"/>
    <w:rsid w:val="00A805DE"/>
    <w:rsid w:val="00A80976"/>
    <w:rsid w:val="00A809FD"/>
    <w:rsid w:val="00A80D5E"/>
    <w:rsid w:val="00A80D6F"/>
    <w:rsid w:val="00A81355"/>
    <w:rsid w:val="00A8147F"/>
    <w:rsid w:val="00A81590"/>
    <w:rsid w:val="00A81693"/>
    <w:rsid w:val="00A81825"/>
    <w:rsid w:val="00A819B1"/>
    <w:rsid w:val="00A81C5F"/>
    <w:rsid w:val="00A81CA7"/>
    <w:rsid w:val="00A81D0F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E19"/>
    <w:rsid w:val="00A82F1D"/>
    <w:rsid w:val="00A8303C"/>
    <w:rsid w:val="00A83679"/>
    <w:rsid w:val="00A83CF5"/>
    <w:rsid w:val="00A83EC4"/>
    <w:rsid w:val="00A83F88"/>
    <w:rsid w:val="00A83FA8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74A"/>
    <w:rsid w:val="00A91A1C"/>
    <w:rsid w:val="00A91ACD"/>
    <w:rsid w:val="00A91EDF"/>
    <w:rsid w:val="00A91FF9"/>
    <w:rsid w:val="00A92347"/>
    <w:rsid w:val="00A92407"/>
    <w:rsid w:val="00A9253B"/>
    <w:rsid w:val="00A925F3"/>
    <w:rsid w:val="00A92AFF"/>
    <w:rsid w:val="00A92BD1"/>
    <w:rsid w:val="00A92DAC"/>
    <w:rsid w:val="00A92DF9"/>
    <w:rsid w:val="00A92EF0"/>
    <w:rsid w:val="00A93101"/>
    <w:rsid w:val="00A931F2"/>
    <w:rsid w:val="00A932B8"/>
    <w:rsid w:val="00A9336E"/>
    <w:rsid w:val="00A9338F"/>
    <w:rsid w:val="00A935BD"/>
    <w:rsid w:val="00A937D7"/>
    <w:rsid w:val="00A93C9B"/>
    <w:rsid w:val="00A93D0E"/>
    <w:rsid w:val="00A93F0B"/>
    <w:rsid w:val="00A93F4F"/>
    <w:rsid w:val="00A940DF"/>
    <w:rsid w:val="00A9421F"/>
    <w:rsid w:val="00A94354"/>
    <w:rsid w:val="00A947F2"/>
    <w:rsid w:val="00A94843"/>
    <w:rsid w:val="00A94BD7"/>
    <w:rsid w:val="00A94DED"/>
    <w:rsid w:val="00A94EA5"/>
    <w:rsid w:val="00A94F39"/>
    <w:rsid w:val="00A950FC"/>
    <w:rsid w:val="00A95198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672"/>
    <w:rsid w:val="00AA1692"/>
    <w:rsid w:val="00AA1718"/>
    <w:rsid w:val="00AA17CC"/>
    <w:rsid w:val="00AA1937"/>
    <w:rsid w:val="00AA1A34"/>
    <w:rsid w:val="00AA1AE8"/>
    <w:rsid w:val="00AA1C95"/>
    <w:rsid w:val="00AA21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7D6"/>
    <w:rsid w:val="00AA480C"/>
    <w:rsid w:val="00AA4D54"/>
    <w:rsid w:val="00AA4E39"/>
    <w:rsid w:val="00AA4E8D"/>
    <w:rsid w:val="00AA54CD"/>
    <w:rsid w:val="00AA5555"/>
    <w:rsid w:val="00AA5760"/>
    <w:rsid w:val="00AA5B08"/>
    <w:rsid w:val="00AA5C8A"/>
    <w:rsid w:val="00AA5CD0"/>
    <w:rsid w:val="00AA5EDA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6E1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967"/>
    <w:rsid w:val="00AB1FCB"/>
    <w:rsid w:val="00AB26B5"/>
    <w:rsid w:val="00AB2E6E"/>
    <w:rsid w:val="00AB2EC7"/>
    <w:rsid w:val="00AB2FA7"/>
    <w:rsid w:val="00AB303F"/>
    <w:rsid w:val="00AB3097"/>
    <w:rsid w:val="00AB3197"/>
    <w:rsid w:val="00AB31EB"/>
    <w:rsid w:val="00AB32D3"/>
    <w:rsid w:val="00AB338F"/>
    <w:rsid w:val="00AB348C"/>
    <w:rsid w:val="00AB34BD"/>
    <w:rsid w:val="00AB3566"/>
    <w:rsid w:val="00AB36FF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08"/>
    <w:rsid w:val="00AB4DB8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84"/>
    <w:rsid w:val="00AB6251"/>
    <w:rsid w:val="00AB62E0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AD"/>
    <w:rsid w:val="00AB7706"/>
    <w:rsid w:val="00AB7D2E"/>
    <w:rsid w:val="00AB7EDD"/>
    <w:rsid w:val="00AB7FE5"/>
    <w:rsid w:val="00AC01F3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0F2"/>
    <w:rsid w:val="00AC210F"/>
    <w:rsid w:val="00AC23F5"/>
    <w:rsid w:val="00AC2748"/>
    <w:rsid w:val="00AC2CC1"/>
    <w:rsid w:val="00AC2D3F"/>
    <w:rsid w:val="00AC2DD6"/>
    <w:rsid w:val="00AC2E89"/>
    <w:rsid w:val="00AC2F2D"/>
    <w:rsid w:val="00AC31D1"/>
    <w:rsid w:val="00AC33F1"/>
    <w:rsid w:val="00AC3717"/>
    <w:rsid w:val="00AC39D0"/>
    <w:rsid w:val="00AC3A68"/>
    <w:rsid w:val="00AC3B16"/>
    <w:rsid w:val="00AC3FBF"/>
    <w:rsid w:val="00AC424F"/>
    <w:rsid w:val="00AC45E1"/>
    <w:rsid w:val="00AC4C08"/>
    <w:rsid w:val="00AC511C"/>
    <w:rsid w:val="00AC5256"/>
    <w:rsid w:val="00AC5357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92E"/>
    <w:rsid w:val="00AC7D08"/>
    <w:rsid w:val="00AC7DAA"/>
    <w:rsid w:val="00AC7FE1"/>
    <w:rsid w:val="00AD0099"/>
    <w:rsid w:val="00AD0135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209C"/>
    <w:rsid w:val="00AD21B9"/>
    <w:rsid w:val="00AD235D"/>
    <w:rsid w:val="00AD262E"/>
    <w:rsid w:val="00AD2668"/>
    <w:rsid w:val="00AD293E"/>
    <w:rsid w:val="00AD2D43"/>
    <w:rsid w:val="00AD3215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11D"/>
    <w:rsid w:val="00AD416B"/>
    <w:rsid w:val="00AD4193"/>
    <w:rsid w:val="00AD41EE"/>
    <w:rsid w:val="00AD42D2"/>
    <w:rsid w:val="00AD4420"/>
    <w:rsid w:val="00AD450E"/>
    <w:rsid w:val="00AD4777"/>
    <w:rsid w:val="00AD47EF"/>
    <w:rsid w:val="00AD4824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600F"/>
    <w:rsid w:val="00AD63B1"/>
    <w:rsid w:val="00AD6416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918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566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D5E"/>
    <w:rsid w:val="00AE3D85"/>
    <w:rsid w:val="00AE41EF"/>
    <w:rsid w:val="00AE4703"/>
    <w:rsid w:val="00AE4BF3"/>
    <w:rsid w:val="00AE4FE2"/>
    <w:rsid w:val="00AE516D"/>
    <w:rsid w:val="00AE517E"/>
    <w:rsid w:val="00AE5246"/>
    <w:rsid w:val="00AE5292"/>
    <w:rsid w:val="00AE52B4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8C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98"/>
    <w:rsid w:val="00AE6EFE"/>
    <w:rsid w:val="00AE6F29"/>
    <w:rsid w:val="00AE704C"/>
    <w:rsid w:val="00AE728F"/>
    <w:rsid w:val="00AE741F"/>
    <w:rsid w:val="00AE7533"/>
    <w:rsid w:val="00AE76CD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79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38"/>
    <w:rsid w:val="00AF23C9"/>
    <w:rsid w:val="00AF2572"/>
    <w:rsid w:val="00AF276D"/>
    <w:rsid w:val="00AF284F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CE"/>
    <w:rsid w:val="00AF6BDB"/>
    <w:rsid w:val="00AF6DB3"/>
    <w:rsid w:val="00AF6DD6"/>
    <w:rsid w:val="00AF6F80"/>
    <w:rsid w:val="00AF70CB"/>
    <w:rsid w:val="00AF7535"/>
    <w:rsid w:val="00AF799C"/>
    <w:rsid w:val="00B00000"/>
    <w:rsid w:val="00B0074A"/>
    <w:rsid w:val="00B00959"/>
    <w:rsid w:val="00B00B19"/>
    <w:rsid w:val="00B00BF3"/>
    <w:rsid w:val="00B00D80"/>
    <w:rsid w:val="00B00F03"/>
    <w:rsid w:val="00B012CC"/>
    <w:rsid w:val="00B01469"/>
    <w:rsid w:val="00B01732"/>
    <w:rsid w:val="00B0177D"/>
    <w:rsid w:val="00B01887"/>
    <w:rsid w:val="00B01E07"/>
    <w:rsid w:val="00B0237B"/>
    <w:rsid w:val="00B02557"/>
    <w:rsid w:val="00B02BFB"/>
    <w:rsid w:val="00B030F8"/>
    <w:rsid w:val="00B03106"/>
    <w:rsid w:val="00B03253"/>
    <w:rsid w:val="00B0332F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5C8"/>
    <w:rsid w:val="00B0562B"/>
    <w:rsid w:val="00B05783"/>
    <w:rsid w:val="00B0580C"/>
    <w:rsid w:val="00B058D1"/>
    <w:rsid w:val="00B059E5"/>
    <w:rsid w:val="00B05CA0"/>
    <w:rsid w:val="00B05CE8"/>
    <w:rsid w:val="00B0601D"/>
    <w:rsid w:val="00B061B2"/>
    <w:rsid w:val="00B063D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651"/>
    <w:rsid w:val="00B110A1"/>
    <w:rsid w:val="00B111CE"/>
    <w:rsid w:val="00B11204"/>
    <w:rsid w:val="00B1128E"/>
    <w:rsid w:val="00B112A0"/>
    <w:rsid w:val="00B11476"/>
    <w:rsid w:val="00B114BC"/>
    <w:rsid w:val="00B1153A"/>
    <w:rsid w:val="00B1169E"/>
    <w:rsid w:val="00B119E6"/>
    <w:rsid w:val="00B11A60"/>
    <w:rsid w:val="00B11A88"/>
    <w:rsid w:val="00B11CB2"/>
    <w:rsid w:val="00B11DB8"/>
    <w:rsid w:val="00B1246F"/>
    <w:rsid w:val="00B12729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96"/>
    <w:rsid w:val="00B147F7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17E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640"/>
    <w:rsid w:val="00B2087F"/>
    <w:rsid w:val="00B20B60"/>
    <w:rsid w:val="00B20D55"/>
    <w:rsid w:val="00B21494"/>
    <w:rsid w:val="00B21722"/>
    <w:rsid w:val="00B21CF0"/>
    <w:rsid w:val="00B21D08"/>
    <w:rsid w:val="00B21D2C"/>
    <w:rsid w:val="00B220B3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827"/>
    <w:rsid w:val="00B23932"/>
    <w:rsid w:val="00B23B32"/>
    <w:rsid w:val="00B23C66"/>
    <w:rsid w:val="00B23D98"/>
    <w:rsid w:val="00B23DCC"/>
    <w:rsid w:val="00B23F89"/>
    <w:rsid w:val="00B240C7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5FBC"/>
    <w:rsid w:val="00B262F8"/>
    <w:rsid w:val="00B2660F"/>
    <w:rsid w:val="00B2681A"/>
    <w:rsid w:val="00B268AA"/>
    <w:rsid w:val="00B26958"/>
    <w:rsid w:val="00B26ADC"/>
    <w:rsid w:val="00B26C56"/>
    <w:rsid w:val="00B27011"/>
    <w:rsid w:val="00B27180"/>
    <w:rsid w:val="00B27219"/>
    <w:rsid w:val="00B27349"/>
    <w:rsid w:val="00B27586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982"/>
    <w:rsid w:val="00B319BB"/>
    <w:rsid w:val="00B31A2B"/>
    <w:rsid w:val="00B31A5C"/>
    <w:rsid w:val="00B31D2A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035"/>
    <w:rsid w:val="00B341E3"/>
    <w:rsid w:val="00B3449D"/>
    <w:rsid w:val="00B34511"/>
    <w:rsid w:val="00B34768"/>
    <w:rsid w:val="00B34929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879"/>
    <w:rsid w:val="00B35A02"/>
    <w:rsid w:val="00B35C09"/>
    <w:rsid w:val="00B35D2C"/>
    <w:rsid w:val="00B35FBF"/>
    <w:rsid w:val="00B36604"/>
    <w:rsid w:val="00B36817"/>
    <w:rsid w:val="00B36A04"/>
    <w:rsid w:val="00B36D32"/>
    <w:rsid w:val="00B36D69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AF0"/>
    <w:rsid w:val="00B37C5E"/>
    <w:rsid w:val="00B4009E"/>
    <w:rsid w:val="00B4013A"/>
    <w:rsid w:val="00B4031E"/>
    <w:rsid w:val="00B403E5"/>
    <w:rsid w:val="00B407C0"/>
    <w:rsid w:val="00B4099A"/>
    <w:rsid w:val="00B409B6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CD9"/>
    <w:rsid w:val="00B41D4E"/>
    <w:rsid w:val="00B42000"/>
    <w:rsid w:val="00B420CA"/>
    <w:rsid w:val="00B42163"/>
    <w:rsid w:val="00B42231"/>
    <w:rsid w:val="00B42562"/>
    <w:rsid w:val="00B4264F"/>
    <w:rsid w:val="00B42975"/>
    <w:rsid w:val="00B42ADD"/>
    <w:rsid w:val="00B4319D"/>
    <w:rsid w:val="00B4430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2E"/>
    <w:rsid w:val="00B466C1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A3"/>
    <w:rsid w:val="00B504D4"/>
    <w:rsid w:val="00B50566"/>
    <w:rsid w:val="00B505FD"/>
    <w:rsid w:val="00B50711"/>
    <w:rsid w:val="00B50AB8"/>
    <w:rsid w:val="00B50C6A"/>
    <w:rsid w:val="00B50C8A"/>
    <w:rsid w:val="00B5149E"/>
    <w:rsid w:val="00B517F8"/>
    <w:rsid w:val="00B51812"/>
    <w:rsid w:val="00B5183F"/>
    <w:rsid w:val="00B51979"/>
    <w:rsid w:val="00B51A65"/>
    <w:rsid w:val="00B51A6A"/>
    <w:rsid w:val="00B51DBB"/>
    <w:rsid w:val="00B51FF2"/>
    <w:rsid w:val="00B521D0"/>
    <w:rsid w:val="00B5233E"/>
    <w:rsid w:val="00B52520"/>
    <w:rsid w:val="00B52684"/>
    <w:rsid w:val="00B528F3"/>
    <w:rsid w:val="00B52A02"/>
    <w:rsid w:val="00B52B9A"/>
    <w:rsid w:val="00B52F7E"/>
    <w:rsid w:val="00B53165"/>
    <w:rsid w:val="00B53566"/>
    <w:rsid w:val="00B5362D"/>
    <w:rsid w:val="00B536F5"/>
    <w:rsid w:val="00B53E40"/>
    <w:rsid w:val="00B53F1C"/>
    <w:rsid w:val="00B53FA6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3D1"/>
    <w:rsid w:val="00B55433"/>
    <w:rsid w:val="00B55894"/>
    <w:rsid w:val="00B558F6"/>
    <w:rsid w:val="00B55B8F"/>
    <w:rsid w:val="00B55D61"/>
    <w:rsid w:val="00B55F8D"/>
    <w:rsid w:val="00B5600E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A5C"/>
    <w:rsid w:val="00B57DA4"/>
    <w:rsid w:val="00B57DFA"/>
    <w:rsid w:val="00B60128"/>
    <w:rsid w:val="00B60168"/>
    <w:rsid w:val="00B601E0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30FC"/>
    <w:rsid w:val="00B632AA"/>
    <w:rsid w:val="00B63385"/>
    <w:rsid w:val="00B635F8"/>
    <w:rsid w:val="00B6387E"/>
    <w:rsid w:val="00B6391C"/>
    <w:rsid w:val="00B639A5"/>
    <w:rsid w:val="00B63AB7"/>
    <w:rsid w:val="00B63C37"/>
    <w:rsid w:val="00B63CBC"/>
    <w:rsid w:val="00B63E94"/>
    <w:rsid w:val="00B63F7D"/>
    <w:rsid w:val="00B64064"/>
    <w:rsid w:val="00B6437B"/>
    <w:rsid w:val="00B64439"/>
    <w:rsid w:val="00B64479"/>
    <w:rsid w:val="00B644CF"/>
    <w:rsid w:val="00B645A6"/>
    <w:rsid w:val="00B64BC8"/>
    <w:rsid w:val="00B64D0E"/>
    <w:rsid w:val="00B654E9"/>
    <w:rsid w:val="00B65616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E38"/>
    <w:rsid w:val="00B66F68"/>
    <w:rsid w:val="00B67187"/>
    <w:rsid w:val="00B6733A"/>
    <w:rsid w:val="00B6766B"/>
    <w:rsid w:val="00B67681"/>
    <w:rsid w:val="00B67741"/>
    <w:rsid w:val="00B6789A"/>
    <w:rsid w:val="00B67A47"/>
    <w:rsid w:val="00B67B72"/>
    <w:rsid w:val="00B67BF7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2A2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ADA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8D"/>
    <w:rsid w:val="00B74A78"/>
    <w:rsid w:val="00B74EB1"/>
    <w:rsid w:val="00B74F28"/>
    <w:rsid w:val="00B751F2"/>
    <w:rsid w:val="00B75329"/>
    <w:rsid w:val="00B7537D"/>
    <w:rsid w:val="00B75580"/>
    <w:rsid w:val="00B75AFF"/>
    <w:rsid w:val="00B75BBA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77C"/>
    <w:rsid w:val="00B819DA"/>
    <w:rsid w:val="00B81AED"/>
    <w:rsid w:val="00B81DB6"/>
    <w:rsid w:val="00B81F79"/>
    <w:rsid w:val="00B81FBD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C82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ABC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C8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4EB2"/>
    <w:rsid w:val="00B95341"/>
    <w:rsid w:val="00B9536A"/>
    <w:rsid w:val="00B953FA"/>
    <w:rsid w:val="00B95890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73F"/>
    <w:rsid w:val="00BA1913"/>
    <w:rsid w:val="00BA198C"/>
    <w:rsid w:val="00BA1AD6"/>
    <w:rsid w:val="00BA1C33"/>
    <w:rsid w:val="00BA1DA0"/>
    <w:rsid w:val="00BA1DF1"/>
    <w:rsid w:val="00BA1F19"/>
    <w:rsid w:val="00BA1FBE"/>
    <w:rsid w:val="00BA20CC"/>
    <w:rsid w:val="00BA22A9"/>
    <w:rsid w:val="00BA23F6"/>
    <w:rsid w:val="00BA242D"/>
    <w:rsid w:val="00BA246A"/>
    <w:rsid w:val="00BA27FC"/>
    <w:rsid w:val="00BA3271"/>
    <w:rsid w:val="00BA3829"/>
    <w:rsid w:val="00BA3A40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C"/>
    <w:rsid w:val="00BA578E"/>
    <w:rsid w:val="00BA5CD2"/>
    <w:rsid w:val="00BA5CF4"/>
    <w:rsid w:val="00BA5DA3"/>
    <w:rsid w:val="00BA5E0C"/>
    <w:rsid w:val="00BA5EA4"/>
    <w:rsid w:val="00BA5F47"/>
    <w:rsid w:val="00BA615C"/>
    <w:rsid w:val="00BA62AC"/>
    <w:rsid w:val="00BA639F"/>
    <w:rsid w:val="00BA650B"/>
    <w:rsid w:val="00BA6B0A"/>
    <w:rsid w:val="00BA6C68"/>
    <w:rsid w:val="00BA6DE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6B"/>
    <w:rsid w:val="00BB15F4"/>
    <w:rsid w:val="00BB1694"/>
    <w:rsid w:val="00BB1907"/>
    <w:rsid w:val="00BB1948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AA4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81B"/>
    <w:rsid w:val="00BB5830"/>
    <w:rsid w:val="00BB58F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A60"/>
    <w:rsid w:val="00BC0B24"/>
    <w:rsid w:val="00BC0DBD"/>
    <w:rsid w:val="00BC0E3E"/>
    <w:rsid w:val="00BC0EBB"/>
    <w:rsid w:val="00BC0EF4"/>
    <w:rsid w:val="00BC0FF3"/>
    <w:rsid w:val="00BC13D1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1CD"/>
    <w:rsid w:val="00BC3245"/>
    <w:rsid w:val="00BC3289"/>
    <w:rsid w:val="00BC35F0"/>
    <w:rsid w:val="00BC367B"/>
    <w:rsid w:val="00BC3A24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52B"/>
    <w:rsid w:val="00BC47FA"/>
    <w:rsid w:val="00BC48C2"/>
    <w:rsid w:val="00BC4EA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628"/>
    <w:rsid w:val="00BC66A1"/>
    <w:rsid w:val="00BC66A9"/>
    <w:rsid w:val="00BC67DF"/>
    <w:rsid w:val="00BC6C1B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E5"/>
    <w:rsid w:val="00BD2C5F"/>
    <w:rsid w:val="00BD2D13"/>
    <w:rsid w:val="00BD2D35"/>
    <w:rsid w:val="00BD2E77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632"/>
    <w:rsid w:val="00BD480C"/>
    <w:rsid w:val="00BD4B10"/>
    <w:rsid w:val="00BD4C67"/>
    <w:rsid w:val="00BD4CC2"/>
    <w:rsid w:val="00BD4CED"/>
    <w:rsid w:val="00BD4EE8"/>
    <w:rsid w:val="00BD4F99"/>
    <w:rsid w:val="00BD5101"/>
    <w:rsid w:val="00BD51F2"/>
    <w:rsid w:val="00BD5375"/>
    <w:rsid w:val="00BD5397"/>
    <w:rsid w:val="00BD53A6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CD9"/>
    <w:rsid w:val="00BD6D6D"/>
    <w:rsid w:val="00BD7023"/>
    <w:rsid w:val="00BD720C"/>
    <w:rsid w:val="00BD7317"/>
    <w:rsid w:val="00BD732A"/>
    <w:rsid w:val="00BD7F8E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CD1"/>
    <w:rsid w:val="00BE3451"/>
    <w:rsid w:val="00BE3506"/>
    <w:rsid w:val="00BE3990"/>
    <w:rsid w:val="00BE3AE6"/>
    <w:rsid w:val="00BE3CA2"/>
    <w:rsid w:val="00BE3E18"/>
    <w:rsid w:val="00BE3FAB"/>
    <w:rsid w:val="00BE45F1"/>
    <w:rsid w:val="00BE4A40"/>
    <w:rsid w:val="00BE4B1D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8C"/>
    <w:rsid w:val="00BE69C2"/>
    <w:rsid w:val="00BE6AF8"/>
    <w:rsid w:val="00BE6B3F"/>
    <w:rsid w:val="00BE6C29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77"/>
    <w:rsid w:val="00BF0DAE"/>
    <w:rsid w:val="00BF0F34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25C"/>
    <w:rsid w:val="00BF26BE"/>
    <w:rsid w:val="00BF26C3"/>
    <w:rsid w:val="00BF2803"/>
    <w:rsid w:val="00BF2AE0"/>
    <w:rsid w:val="00BF2D63"/>
    <w:rsid w:val="00BF31FB"/>
    <w:rsid w:val="00BF33AD"/>
    <w:rsid w:val="00BF344D"/>
    <w:rsid w:val="00BF34E7"/>
    <w:rsid w:val="00BF3777"/>
    <w:rsid w:val="00BF3914"/>
    <w:rsid w:val="00BF3A01"/>
    <w:rsid w:val="00BF3BF6"/>
    <w:rsid w:val="00BF3E4D"/>
    <w:rsid w:val="00BF3EC6"/>
    <w:rsid w:val="00BF48F4"/>
    <w:rsid w:val="00BF497A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D6"/>
    <w:rsid w:val="00BF5EF0"/>
    <w:rsid w:val="00BF607A"/>
    <w:rsid w:val="00BF63C4"/>
    <w:rsid w:val="00BF659C"/>
    <w:rsid w:val="00BF660A"/>
    <w:rsid w:val="00BF67EF"/>
    <w:rsid w:val="00BF68A0"/>
    <w:rsid w:val="00BF68D9"/>
    <w:rsid w:val="00BF6AB5"/>
    <w:rsid w:val="00BF6B12"/>
    <w:rsid w:val="00BF6B85"/>
    <w:rsid w:val="00BF6EAB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198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3D9"/>
    <w:rsid w:val="00C06408"/>
    <w:rsid w:val="00C06416"/>
    <w:rsid w:val="00C064A7"/>
    <w:rsid w:val="00C06508"/>
    <w:rsid w:val="00C066D3"/>
    <w:rsid w:val="00C06717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6BA"/>
    <w:rsid w:val="00C10792"/>
    <w:rsid w:val="00C108D4"/>
    <w:rsid w:val="00C1092E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D8F"/>
    <w:rsid w:val="00C11E99"/>
    <w:rsid w:val="00C11EE1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402"/>
    <w:rsid w:val="00C136F8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180"/>
    <w:rsid w:val="00C15354"/>
    <w:rsid w:val="00C153EC"/>
    <w:rsid w:val="00C1563D"/>
    <w:rsid w:val="00C157A3"/>
    <w:rsid w:val="00C15828"/>
    <w:rsid w:val="00C15835"/>
    <w:rsid w:val="00C15B14"/>
    <w:rsid w:val="00C15D1E"/>
    <w:rsid w:val="00C15F1E"/>
    <w:rsid w:val="00C16276"/>
    <w:rsid w:val="00C1649C"/>
    <w:rsid w:val="00C16559"/>
    <w:rsid w:val="00C16745"/>
    <w:rsid w:val="00C16A2E"/>
    <w:rsid w:val="00C16AAA"/>
    <w:rsid w:val="00C16CBF"/>
    <w:rsid w:val="00C176E9"/>
    <w:rsid w:val="00C178E6"/>
    <w:rsid w:val="00C179EB"/>
    <w:rsid w:val="00C17EA5"/>
    <w:rsid w:val="00C17FC3"/>
    <w:rsid w:val="00C2012B"/>
    <w:rsid w:val="00C203E8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AA3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BE9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CF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3E6F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DCB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9A"/>
    <w:rsid w:val="00C36AD2"/>
    <w:rsid w:val="00C36B32"/>
    <w:rsid w:val="00C36CE4"/>
    <w:rsid w:val="00C36E60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FED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83C"/>
    <w:rsid w:val="00C43ADE"/>
    <w:rsid w:val="00C442BE"/>
    <w:rsid w:val="00C445BE"/>
    <w:rsid w:val="00C44609"/>
    <w:rsid w:val="00C44810"/>
    <w:rsid w:val="00C44C02"/>
    <w:rsid w:val="00C44C6E"/>
    <w:rsid w:val="00C45349"/>
    <w:rsid w:val="00C45685"/>
    <w:rsid w:val="00C45914"/>
    <w:rsid w:val="00C45972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50148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70C"/>
    <w:rsid w:val="00C53937"/>
    <w:rsid w:val="00C53BD5"/>
    <w:rsid w:val="00C53D31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1FE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632"/>
    <w:rsid w:val="00C576D9"/>
    <w:rsid w:val="00C5776B"/>
    <w:rsid w:val="00C5797D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710"/>
    <w:rsid w:val="00C6283E"/>
    <w:rsid w:val="00C62C6C"/>
    <w:rsid w:val="00C63336"/>
    <w:rsid w:val="00C63370"/>
    <w:rsid w:val="00C636BA"/>
    <w:rsid w:val="00C638E0"/>
    <w:rsid w:val="00C63979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084"/>
    <w:rsid w:val="00C653A3"/>
    <w:rsid w:val="00C6549F"/>
    <w:rsid w:val="00C65635"/>
    <w:rsid w:val="00C6572B"/>
    <w:rsid w:val="00C65838"/>
    <w:rsid w:val="00C65A2C"/>
    <w:rsid w:val="00C65BFD"/>
    <w:rsid w:val="00C65E23"/>
    <w:rsid w:val="00C65EA3"/>
    <w:rsid w:val="00C65FCA"/>
    <w:rsid w:val="00C6609F"/>
    <w:rsid w:val="00C66165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E1C"/>
    <w:rsid w:val="00C67E40"/>
    <w:rsid w:val="00C67EB3"/>
    <w:rsid w:val="00C67F10"/>
    <w:rsid w:val="00C70100"/>
    <w:rsid w:val="00C702E2"/>
    <w:rsid w:val="00C70519"/>
    <w:rsid w:val="00C70599"/>
    <w:rsid w:val="00C705D0"/>
    <w:rsid w:val="00C7067C"/>
    <w:rsid w:val="00C7078C"/>
    <w:rsid w:val="00C707A1"/>
    <w:rsid w:val="00C707B4"/>
    <w:rsid w:val="00C70B23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D74"/>
    <w:rsid w:val="00C72EA2"/>
    <w:rsid w:val="00C72EBD"/>
    <w:rsid w:val="00C72F03"/>
    <w:rsid w:val="00C731D6"/>
    <w:rsid w:val="00C7322E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5C6"/>
    <w:rsid w:val="00C74CEC"/>
    <w:rsid w:val="00C74EBE"/>
    <w:rsid w:val="00C751DF"/>
    <w:rsid w:val="00C753CF"/>
    <w:rsid w:val="00C75657"/>
    <w:rsid w:val="00C75782"/>
    <w:rsid w:val="00C759F3"/>
    <w:rsid w:val="00C75A9D"/>
    <w:rsid w:val="00C75AA9"/>
    <w:rsid w:val="00C75BBD"/>
    <w:rsid w:val="00C75CE8"/>
    <w:rsid w:val="00C7614A"/>
    <w:rsid w:val="00C761D5"/>
    <w:rsid w:val="00C764D9"/>
    <w:rsid w:val="00C76646"/>
    <w:rsid w:val="00C766E7"/>
    <w:rsid w:val="00C7671C"/>
    <w:rsid w:val="00C76F18"/>
    <w:rsid w:val="00C77034"/>
    <w:rsid w:val="00C7764B"/>
    <w:rsid w:val="00C7765D"/>
    <w:rsid w:val="00C77763"/>
    <w:rsid w:val="00C77AA1"/>
    <w:rsid w:val="00C77CA0"/>
    <w:rsid w:val="00C77EAA"/>
    <w:rsid w:val="00C803E7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CC0"/>
    <w:rsid w:val="00C81E70"/>
    <w:rsid w:val="00C8207F"/>
    <w:rsid w:val="00C8272D"/>
    <w:rsid w:val="00C82922"/>
    <w:rsid w:val="00C82968"/>
    <w:rsid w:val="00C82CCB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004"/>
    <w:rsid w:val="00C9112C"/>
    <w:rsid w:val="00C9116D"/>
    <w:rsid w:val="00C911DB"/>
    <w:rsid w:val="00C9186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A8B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51E"/>
    <w:rsid w:val="00C9653C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FC4"/>
    <w:rsid w:val="00CA03BA"/>
    <w:rsid w:val="00CA043C"/>
    <w:rsid w:val="00CA057D"/>
    <w:rsid w:val="00CA0A26"/>
    <w:rsid w:val="00CA0A48"/>
    <w:rsid w:val="00CA0BEF"/>
    <w:rsid w:val="00CA0D2F"/>
    <w:rsid w:val="00CA0E21"/>
    <w:rsid w:val="00CA0EF4"/>
    <w:rsid w:val="00CA0FBC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C56"/>
    <w:rsid w:val="00CA1FE9"/>
    <w:rsid w:val="00CA22DA"/>
    <w:rsid w:val="00CA25E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D0D"/>
    <w:rsid w:val="00CA4E3D"/>
    <w:rsid w:val="00CA4E51"/>
    <w:rsid w:val="00CA514E"/>
    <w:rsid w:val="00CA51B8"/>
    <w:rsid w:val="00CA5654"/>
    <w:rsid w:val="00CA5663"/>
    <w:rsid w:val="00CA5698"/>
    <w:rsid w:val="00CA5789"/>
    <w:rsid w:val="00CA598F"/>
    <w:rsid w:val="00CA5A06"/>
    <w:rsid w:val="00CA5B29"/>
    <w:rsid w:val="00CA5C3F"/>
    <w:rsid w:val="00CA5CC9"/>
    <w:rsid w:val="00CA5CCF"/>
    <w:rsid w:val="00CA5DC8"/>
    <w:rsid w:val="00CA5DFD"/>
    <w:rsid w:val="00CA62A4"/>
    <w:rsid w:val="00CA62FD"/>
    <w:rsid w:val="00CA6740"/>
    <w:rsid w:val="00CA6778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7C6"/>
    <w:rsid w:val="00CA788C"/>
    <w:rsid w:val="00CA7B4B"/>
    <w:rsid w:val="00CA7C55"/>
    <w:rsid w:val="00CA7CDC"/>
    <w:rsid w:val="00CA7D9B"/>
    <w:rsid w:val="00CA7F93"/>
    <w:rsid w:val="00CB0135"/>
    <w:rsid w:val="00CB0198"/>
    <w:rsid w:val="00CB02C7"/>
    <w:rsid w:val="00CB04A5"/>
    <w:rsid w:val="00CB07E1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78"/>
    <w:rsid w:val="00CB367E"/>
    <w:rsid w:val="00CB375A"/>
    <w:rsid w:val="00CB37D8"/>
    <w:rsid w:val="00CB39CC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A2F"/>
    <w:rsid w:val="00CB5AFE"/>
    <w:rsid w:val="00CB5B23"/>
    <w:rsid w:val="00CB5CA0"/>
    <w:rsid w:val="00CB5E06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8D3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DCF"/>
    <w:rsid w:val="00CC1E69"/>
    <w:rsid w:val="00CC1EC6"/>
    <w:rsid w:val="00CC1EF8"/>
    <w:rsid w:val="00CC212F"/>
    <w:rsid w:val="00CC21E1"/>
    <w:rsid w:val="00CC2382"/>
    <w:rsid w:val="00CC250B"/>
    <w:rsid w:val="00CC259B"/>
    <w:rsid w:val="00CC2701"/>
    <w:rsid w:val="00CC293A"/>
    <w:rsid w:val="00CC2A27"/>
    <w:rsid w:val="00CC2B8A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40C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2DC"/>
    <w:rsid w:val="00CD0351"/>
    <w:rsid w:val="00CD0466"/>
    <w:rsid w:val="00CD0989"/>
    <w:rsid w:val="00CD0AEA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15"/>
    <w:rsid w:val="00CD5520"/>
    <w:rsid w:val="00CD5713"/>
    <w:rsid w:val="00CD5908"/>
    <w:rsid w:val="00CD5B99"/>
    <w:rsid w:val="00CD5C88"/>
    <w:rsid w:val="00CD620A"/>
    <w:rsid w:val="00CD69E7"/>
    <w:rsid w:val="00CD6A76"/>
    <w:rsid w:val="00CD6D39"/>
    <w:rsid w:val="00CD6EAC"/>
    <w:rsid w:val="00CD6F01"/>
    <w:rsid w:val="00CD73DB"/>
    <w:rsid w:val="00CD7575"/>
    <w:rsid w:val="00CD767C"/>
    <w:rsid w:val="00CD7F16"/>
    <w:rsid w:val="00CD7F38"/>
    <w:rsid w:val="00CE0296"/>
    <w:rsid w:val="00CE0318"/>
    <w:rsid w:val="00CE03FE"/>
    <w:rsid w:val="00CE099E"/>
    <w:rsid w:val="00CE0B02"/>
    <w:rsid w:val="00CE0C3C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C9E"/>
    <w:rsid w:val="00CE2EA7"/>
    <w:rsid w:val="00CE31DC"/>
    <w:rsid w:val="00CE339D"/>
    <w:rsid w:val="00CE347A"/>
    <w:rsid w:val="00CE34D3"/>
    <w:rsid w:val="00CE352F"/>
    <w:rsid w:val="00CE36FE"/>
    <w:rsid w:val="00CE37A0"/>
    <w:rsid w:val="00CE38FD"/>
    <w:rsid w:val="00CE3AE7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41D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09E3"/>
    <w:rsid w:val="00CF0C9C"/>
    <w:rsid w:val="00CF0EF4"/>
    <w:rsid w:val="00CF130A"/>
    <w:rsid w:val="00CF13AF"/>
    <w:rsid w:val="00CF1441"/>
    <w:rsid w:val="00CF1B11"/>
    <w:rsid w:val="00CF1BDA"/>
    <w:rsid w:val="00CF1D86"/>
    <w:rsid w:val="00CF2564"/>
    <w:rsid w:val="00CF27F8"/>
    <w:rsid w:val="00CF2AE6"/>
    <w:rsid w:val="00CF304C"/>
    <w:rsid w:val="00CF393C"/>
    <w:rsid w:val="00CF3C43"/>
    <w:rsid w:val="00CF3C57"/>
    <w:rsid w:val="00CF404F"/>
    <w:rsid w:val="00CF414C"/>
    <w:rsid w:val="00CF4219"/>
    <w:rsid w:val="00CF44C8"/>
    <w:rsid w:val="00CF4656"/>
    <w:rsid w:val="00CF4FA6"/>
    <w:rsid w:val="00CF5018"/>
    <w:rsid w:val="00CF5257"/>
    <w:rsid w:val="00CF52CF"/>
    <w:rsid w:val="00CF53CD"/>
    <w:rsid w:val="00CF5502"/>
    <w:rsid w:val="00CF55E0"/>
    <w:rsid w:val="00CF56F9"/>
    <w:rsid w:val="00CF5739"/>
    <w:rsid w:val="00CF5772"/>
    <w:rsid w:val="00CF59FB"/>
    <w:rsid w:val="00CF5B04"/>
    <w:rsid w:val="00CF5DBF"/>
    <w:rsid w:val="00CF5EEA"/>
    <w:rsid w:val="00CF60CE"/>
    <w:rsid w:val="00CF61CF"/>
    <w:rsid w:val="00CF62E7"/>
    <w:rsid w:val="00CF635E"/>
    <w:rsid w:val="00CF63C0"/>
    <w:rsid w:val="00CF660A"/>
    <w:rsid w:val="00CF669A"/>
    <w:rsid w:val="00CF66A1"/>
    <w:rsid w:val="00CF7036"/>
    <w:rsid w:val="00CF7137"/>
    <w:rsid w:val="00CF74E3"/>
    <w:rsid w:val="00CF76C2"/>
    <w:rsid w:val="00CF7AFF"/>
    <w:rsid w:val="00CF7CDC"/>
    <w:rsid w:val="00CF7E65"/>
    <w:rsid w:val="00D0041B"/>
    <w:rsid w:val="00D007A1"/>
    <w:rsid w:val="00D00C21"/>
    <w:rsid w:val="00D00FD7"/>
    <w:rsid w:val="00D010A1"/>
    <w:rsid w:val="00D012CB"/>
    <w:rsid w:val="00D01375"/>
    <w:rsid w:val="00D0137F"/>
    <w:rsid w:val="00D01726"/>
    <w:rsid w:val="00D01B3A"/>
    <w:rsid w:val="00D01B9C"/>
    <w:rsid w:val="00D01BB0"/>
    <w:rsid w:val="00D01BC3"/>
    <w:rsid w:val="00D0236A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384"/>
    <w:rsid w:val="00D03457"/>
    <w:rsid w:val="00D036AA"/>
    <w:rsid w:val="00D037CD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3FC"/>
    <w:rsid w:val="00D0652C"/>
    <w:rsid w:val="00D06785"/>
    <w:rsid w:val="00D067B2"/>
    <w:rsid w:val="00D06A3B"/>
    <w:rsid w:val="00D06C03"/>
    <w:rsid w:val="00D06ED5"/>
    <w:rsid w:val="00D06EED"/>
    <w:rsid w:val="00D0709A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1D2"/>
    <w:rsid w:val="00D11B4C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7EC"/>
    <w:rsid w:val="00D14879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02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6C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234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8A2"/>
    <w:rsid w:val="00D2796E"/>
    <w:rsid w:val="00D279E0"/>
    <w:rsid w:val="00D27D25"/>
    <w:rsid w:val="00D27D58"/>
    <w:rsid w:val="00D27FC8"/>
    <w:rsid w:val="00D3013A"/>
    <w:rsid w:val="00D30348"/>
    <w:rsid w:val="00D3057A"/>
    <w:rsid w:val="00D305D6"/>
    <w:rsid w:val="00D306CB"/>
    <w:rsid w:val="00D307D3"/>
    <w:rsid w:val="00D30AD4"/>
    <w:rsid w:val="00D30BCC"/>
    <w:rsid w:val="00D30DCD"/>
    <w:rsid w:val="00D3105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4A"/>
    <w:rsid w:val="00D33C96"/>
    <w:rsid w:val="00D341CB"/>
    <w:rsid w:val="00D342A1"/>
    <w:rsid w:val="00D3431B"/>
    <w:rsid w:val="00D34F66"/>
    <w:rsid w:val="00D35333"/>
    <w:rsid w:val="00D353FB"/>
    <w:rsid w:val="00D35417"/>
    <w:rsid w:val="00D357C3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018"/>
    <w:rsid w:val="00D3648B"/>
    <w:rsid w:val="00D36624"/>
    <w:rsid w:val="00D36D64"/>
    <w:rsid w:val="00D36DF4"/>
    <w:rsid w:val="00D36E5C"/>
    <w:rsid w:val="00D36F82"/>
    <w:rsid w:val="00D3727B"/>
    <w:rsid w:val="00D372D4"/>
    <w:rsid w:val="00D373F2"/>
    <w:rsid w:val="00D376B7"/>
    <w:rsid w:val="00D3793B"/>
    <w:rsid w:val="00D379A6"/>
    <w:rsid w:val="00D37A0F"/>
    <w:rsid w:val="00D37EC3"/>
    <w:rsid w:val="00D37FF0"/>
    <w:rsid w:val="00D40246"/>
    <w:rsid w:val="00D403B4"/>
    <w:rsid w:val="00D403BF"/>
    <w:rsid w:val="00D40B51"/>
    <w:rsid w:val="00D40CD6"/>
    <w:rsid w:val="00D40E05"/>
    <w:rsid w:val="00D40FBA"/>
    <w:rsid w:val="00D41072"/>
    <w:rsid w:val="00D4108F"/>
    <w:rsid w:val="00D410DF"/>
    <w:rsid w:val="00D410E6"/>
    <w:rsid w:val="00D413F9"/>
    <w:rsid w:val="00D4168F"/>
    <w:rsid w:val="00D41691"/>
    <w:rsid w:val="00D418E0"/>
    <w:rsid w:val="00D4194B"/>
    <w:rsid w:val="00D419E2"/>
    <w:rsid w:val="00D419F8"/>
    <w:rsid w:val="00D41B77"/>
    <w:rsid w:val="00D41DC9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FC8"/>
    <w:rsid w:val="00D4307C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44A"/>
    <w:rsid w:val="00D50805"/>
    <w:rsid w:val="00D50820"/>
    <w:rsid w:val="00D509E9"/>
    <w:rsid w:val="00D50E0F"/>
    <w:rsid w:val="00D50E2C"/>
    <w:rsid w:val="00D50F79"/>
    <w:rsid w:val="00D510E4"/>
    <w:rsid w:val="00D510E8"/>
    <w:rsid w:val="00D512E5"/>
    <w:rsid w:val="00D513FC"/>
    <w:rsid w:val="00D51DEC"/>
    <w:rsid w:val="00D51E5C"/>
    <w:rsid w:val="00D5201B"/>
    <w:rsid w:val="00D520B1"/>
    <w:rsid w:val="00D52174"/>
    <w:rsid w:val="00D522C6"/>
    <w:rsid w:val="00D522EC"/>
    <w:rsid w:val="00D5240E"/>
    <w:rsid w:val="00D52643"/>
    <w:rsid w:val="00D5269C"/>
    <w:rsid w:val="00D529DD"/>
    <w:rsid w:val="00D52B21"/>
    <w:rsid w:val="00D52EC1"/>
    <w:rsid w:val="00D5311C"/>
    <w:rsid w:val="00D533C3"/>
    <w:rsid w:val="00D534A9"/>
    <w:rsid w:val="00D53605"/>
    <w:rsid w:val="00D536B9"/>
    <w:rsid w:val="00D53823"/>
    <w:rsid w:val="00D5393A"/>
    <w:rsid w:val="00D5396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4A8"/>
    <w:rsid w:val="00D55619"/>
    <w:rsid w:val="00D5577E"/>
    <w:rsid w:val="00D559C0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45E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8E"/>
    <w:rsid w:val="00D631D4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8D0"/>
    <w:rsid w:val="00D71BB0"/>
    <w:rsid w:val="00D71C4C"/>
    <w:rsid w:val="00D71D1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7F"/>
    <w:rsid w:val="00D72BDE"/>
    <w:rsid w:val="00D73015"/>
    <w:rsid w:val="00D7308C"/>
    <w:rsid w:val="00D731D6"/>
    <w:rsid w:val="00D734B5"/>
    <w:rsid w:val="00D735DF"/>
    <w:rsid w:val="00D7389C"/>
    <w:rsid w:val="00D73912"/>
    <w:rsid w:val="00D73A25"/>
    <w:rsid w:val="00D73CB6"/>
    <w:rsid w:val="00D73F39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66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6F4F"/>
    <w:rsid w:val="00D77194"/>
    <w:rsid w:val="00D771AA"/>
    <w:rsid w:val="00D7724A"/>
    <w:rsid w:val="00D77342"/>
    <w:rsid w:val="00D7764C"/>
    <w:rsid w:val="00D776DA"/>
    <w:rsid w:val="00D77781"/>
    <w:rsid w:val="00D777CF"/>
    <w:rsid w:val="00D77D28"/>
    <w:rsid w:val="00D77EF4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FA"/>
    <w:rsid w:val="00D870D2"/>
    <w:rsid w:val="00D87219"/>
    <w:rsid w:val="00D8736B"/>
    <w:rsid w:val="00D8746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54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A2"/>
    <w:rsid w:val="00D939FD"/>
    <w:rsid w:val="00D93A3A"/>
    <w:rsid w:val="00D93B11"/>
    <w:rsid w:val="00D93B53"/>
    <w:rsid w:val="00D93C24"/>
    <w:rsid w:val="00D94234"/>
    <w:rsid w:val="00D942DD"/>
    <w:rsid w:val="00D94689"/>
    <w:rsid w:val="00D948A7"/>
    <w:rsid w:val="00D94B94"/>
    <w:rsid w:val="00D94DE7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C82"/>
    <w:rsid w:val="00D96DD6"/>
    <w:rsid w:val="00D96E60"/>
    <w:rsid w:val="00D96E8B"/>
    <w:rsid w:val="00D96F24"/>
    <w:rsid w:val="00D96FAF"/>
    <w:rsid w:val="00D96FDB"/>
    <w:rsid w:val="00D9704D"/>
    <w:rsid w:val="00D97066"/>
    <w:rsid w:val="00D97163"/>
    <w:rsid w:val="00D9729F"/>
    <w:rsid w:val="00D97654"/>
    <w:rsid w:val="00D97766"/>
    <w:rsid w:val="00D97A68"/>
    <w:rsid w:val="00D97C0A"/>
    <w:rsid w:val="00D97DAA"/>
    <w:rsid w:val="00D97E80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E17"/>
    <w:rsid w:val="00DA2E2C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D28"/>
    <w:rsid w:val="00DA4E8A"/>
    <w:rsid w:val="00DA517E"/>
    <w:rsid w:val="00DA52B8"/>
    <w:rsid w:val="00DA53BC"/>
    <w:rsid w:val="00DA53CC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A8"/>
    <w:rsid w:val="00DB0CB8"/>
    <w:rsid w:val="00DB0CDD"/>
    <w:rsid w:val="00DB0D8F"/>
    <w:rsid w:val="00DB1192"/>
    <w:rsid w:val="00DB12C2"/>
    <w:rsid w:val="00DB13ED"/>
    <w:rsid w:val="00DB13F3"/>
    <w:rsid w:val="00DB1666"/>
    <w:rsid w:val="00DB1A2D"/>
    <w:rsid w:val="00DB1B8E"/>
    <w:rsid w:val="00DB1C7C"/>
    <w:rsid w:val="00DB1CF8"/>
    <w:rsid w:val="00DB1D67"/>
    <w:rsid w:val="00DB1D9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67D"/>
    <w:rsid w:val="00DB399C"/>
    <w:rsid w:val="00DB3C3F"/>
    <w:rsid w:val="00DB41C2"/>
    <w:rsid w:val="00DB4261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D76"/>
    <w:rsid w:val="00DB7116"/>
    <w:rsid w:val="00DB7125"/>
    <w:rsid w:val="00DB71A1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4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536"/>
    <w:rsid w:val="00DC38A7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05F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8F3"/>
    <w:rsid w:val="00DD1973"/>
    <w:rsid w:val="00DD1B0D"/>
    <w:rsid w:val="00DD1B30"/>
    <w:rsid w:val="00DD1CF4"/>
    <w:rsid w:val="00DD1ECF"/>
    <w:rsid w:val="00DD1FDF"/>
    <w:rsid w:val="00DD2007"/>
    <w:rsid w:val="00DD2405"/>
    <w:rsid w:val="00DD242E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334"/>
    <w:rsid w:val="00DD36AA"/>
    <w:rsid w:val="00DD37A4"/>
    <w:rsid w:val="00DD37C0"/>
    <w:rsid w:val="00DD39AA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6FA"/>
    <w:rsid w:val="00DD47EE"/>
    <w:rsid w:val="00DD4815"/>
    <w:rsid w:val="00DD4A60"/>
    <w:rsid w:val="00DD4E56"/>
    <w:rsid w:val="00DD4FD8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2EF"/>
    <w:rsid w:val="00DD6558"/>
    <w:rsid w:val="00DD6731"/>
    <w:rsid w:val="00DD6A2A"/>
    <w:rsid w:val="00DD6CFF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E3"/>
    <w:rsid w:val="00DE10F5"/>
    <w:rsid w:val="00DE1692"/>
    <w:rsid w:val="00DE17AF"/>
    <w:rsid w:val="00DE18EC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64E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F01B7"/>
    <w:rsid w:val="00DF05C8"/>
    <w:rsid w:val="00DF0768"/>
    <w:rsid w:val="00DF0C29"/>
    <w:rsid w:val="00DF0C96"/>
    <w:rsid w:val="00DF0FD9"/>
    <w:rsid w:val="00DF15B0"/>
    <w:rsid w:val="00DF1795"/>
    <w:rsid w:val="00DF1A59"/>
    <w:rsid w:val="00DF1A8F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BA"/>
    <w:rsid w:val="00DF40E0"/>
    <w:rsid w:val="00DF4192"/>
    <w:rsid w:val="00DF41CC"/>
    <w:rsid w:val="00DF430A"/>
    <w:rsid w:val="00DF45C8"/>
    <w:rsid w:val="00DF4729"/>
    <w:rsid w:val="00DF4B52"/>
    <w:rsid w:val="00DF4C6D"/>
    <w:rsid w:val="00DF4E1B"/>
    <w:rsid w:val="00DF5018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0F59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C6A"/>
    <w:rsid w:val="00E10D28"/>
    <w:rsid w:val="00E10F98"/>
    <w:rsid w:val="00E110A4"/>
    <w:rsid w:val="00E11213"/>
    <w:rsid w:val="00E115D7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8D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4E6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BB5"/>
    <w:rsid w:val="00E21D2F"/>
    <w:rsid w:val="00E21DA1"/>
    <w:rsid w:val="00E22052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A53"/>
    <w:rsid w:val="00E23B7A"/>
    <w:rsid w:val="00E23ED8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62D"/>
    <w:rsid w:val="00E256DE"/>
    <w:rsid w:val="00E2572A"/>
    <w:rsid w:val="00E2581A"/>
    <w:rsid w:val="00E258B3"/>
    <w:rsid w:val="00E2597F"/>
    <w:rsid w:val="00E25A11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6B7"/>
    <w:rsid w:val="00E277D4"/>
    <w:rsid w:val="00E27B37"/>
    <w:rsid w:val="00E27BE4"/>
    <w:rsid w:val="00E27D57"/>
    <w:rsid w:val="00E27DF1"/>
    <w:rsid w:val="00E27F45"/>
    <w:rsid w:val="00E27FD1"/>
    <w:rsid w:val="00E3018C"/>
    <w:rsid w:val="00E3071A"/>
    <w:rsid w:val="00E307DD"/>
    <w:rsid w:val="00E3084D"/>
    <w:rsid w:val="00E30851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CB2"/>
    <w:rsid w:val="00E32EC7"/>
    <w:rsid w:val="00E33065"/>
    <w:rsid w:val="00E330D5"/>
    <w:rsid w:val="00E33237"/>
    <w:rsid w:val="00E333F7"/>
    <w:rsid w:val="00E33484"/>
    <w:rsid w:val="00E334BE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D5B"/>
    <w:rsid w:val="00E37FD7"/>
    <w:rsid w:val="00E4006C"/>
    <w:rsid w:val="00E400DC"/>
    <w:rsid w:val="00E4011E"/>
    <w:rsid w:val="00E40299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303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1DF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445"/>
    <w:rsid w:val="00E46553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4F4"/>
    <w:rsid w:val="00E476FC"/>
    <w:rsid w:val="00E477EB"/>
    <w:rsid w:val="00E478A5"/>
    <w:rsid w:val="00E47A6C"/>
    <w:rsid w:val="00E47A88"/>
    <w:rsid w:val="00E47C75"/>
    <w:rsid w:val="00E47C90"/>
    <w:rsid w:val="00E47D82"/>
    <w:rsid w:val="00E47FB4"/>
    <w:rsid w:val="00E50193"/>
    <w:rsid w:val="00E501D7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CA5"/>
    <w:rsid w:val="00E53E1A"/>
    <w:rsid w:val="00E53E9C"/>
    <w:rsid w:val="00E54308"/>
    <w:rsid w:val="00E54498"/>
    <w:rsid w:val="00E5456F"/>
    <w:rsid w:val="00E5468D"/>
    <w:rsid w:val="00E546B4"/>
    <w:rsid w:val="00E54756"/>
    <w:rsid w:val="00E54A9B"/>
    <w:rsid w:val="00E54E0A"/>
    <w:rsid w:val="00E55056"/>
    <w:rsid w:val="00E55079"/>
    <w:rsid w:val="00E55591"/>
    <w:rsid w:val="00E556E9"/>
    <w:rsid w:val="00E557A0"/>
    <w:rsid w:val="00E557B2"/>
    <w:rsid w:val="00E5589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70276"/>
    <w:rsid w:val="00E703A4"/>
    <w:rsid w:val="00E705CB"/>
    <w:rsid w:val="00E705F0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106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6C"/>
    <w:rsid w:val="00E74287"/>
    <w:rsid w:val="00E743DB"/>
    <w:rsid w:val="00E744A0"/>
    <w:rsid w:val="00E74679"/>
    <w:rsid w:val="00E74B7C"/>
    <w:rsid w:val="00E74C9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8CF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A94"/>
    <w:rsid w:val="00E77AF5"/>
    <w:rsid w:val="00E77D78"/>
    <w:rsid w:val="00E803F4"/>
    <w:rsid w:val="00E80409"/>
    <w:rsid w:val="00E805F0"/>
    <w:rsid w:val="00E80C1B"/>
    <w:rsid w:val="00E80D88"/>
    <w:rsid w:val="00E80EA1"/>
    <w:rsid w:val="00E80F72"/>
    <w:rsid w:val="00E80F83"/>
    <w:rsid w:val="00E80FB9"/>
    <w:rsid w:val="00E81056"/>
    <w:rsid w:val="00E810B2"/>
    <w:rsid w:val="00E8118B"/>
    <w:rsid w:val="00E81272"/>
    <w:rsid w:val="00E814FD"/>
    <w:rsid w:val="00E81877"/>
    <w:rsid w:val="00E81D81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92C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D71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2F35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9DB"/>
    <w:rsid w:val="00E94AF7"/>
    <w:rsid w:val="00E95513"/>
    <w:rsid w:val="00E95556"/>
    <w:rsid w:val="00E956C4"/>
    <w:rsid w:val="00E95B1C"/>
    <w:rsid w:val="00E95BA3"/>
    <w:rsid w:val="00E95CF4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B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10A1"/>
    <w:rsid w:val="00EA14F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893"/>
    <w:rsid w:val="00EA2A3E"/>
    <w:rsid w:val="00EA2B7F"/>
    <w:rsid w:val="00EA2F8C"/>
    <w:rsid w:val="00EA3110"/>
    <w:rsid w:val="00EA32C4"/>
    <w:rsid w:val="00EA342F"/>
    <w:rsid w:val="00EA3D1F"/>
    <w:rsid w:val="00EA40E5"/>
    <w:rsid w:val="00EA4350"/>
    <w:rsid w:val="00EA45BC"/>
    <w:rsid w:val="00EA4706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6B2"/>
    <w:rsid w:val="00EA67F5"/>
    <w:rsid w:val="00EA68AE"/>
    <w:rsid w:val="00EA6D06"/>
    <w:rsid w:val="00EA6F7A"/>
    <w:rsid w:val="00EA736E"/>
    <w:rsid w:val="00EA7648"/>
    <w:rsid w:val="00EA7934"/>
    <w:rsid w:val="00EA7F07"/>
    <w:rsid w:val="00EA7FC3"/>
    <w:rsid w:val="00EB0190"/>
    <w:rsid w:val="00EB02A1"/>
    <w:rsid w:val="00EB0500"/>
    <w:rsid w:val="00EB058E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751"/>
    <w:rsid w:val="00EB27A3"/>
    <w:rsid w:val="00EB27BF"/>
    <w:rsid w:val="00EB293F"/>
    <w:rsid w:val="00EB2A28"/>
    <w:rsid w:val="00EB2A5C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25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BD5"/>
    <w:rsid w:val="00EB5EAC"/>
    <w:rsid w:val="00EB613F"/>
    <w:rsid w:val="00EB61A0"/>
    <w:rsid w:val="00EB63FA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2123"/>
    <w:rsid w:val="00EC2364"/>
    <w:rsid w:val="00EC23DC"/>
    <w:rsid w:val="00EC25F1"/>
    <w:rsid w:val="00EC266E"/>
    <w:rsid w:val="00EC29CF"/>
    <w:rsid w:val="00EC2C48"/>
    <w:rsid w:val="00EC306F"/>
    <w:rsid w:val="00EC3331"/>
    <w:rsid w:val="00EC335F"/>
    <w:rsid w:val="00EC34A0"/>
    <w:rsid w:val="00EC34D1"/>
    <w:rsid w:val="00EC3558"/>
    <w:rsid w:val="00EC375F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2146"/>
    <w:rsid w:val="00ED21DF"/>
    <w:rsid w:val="00ED2759"/>
    <w:rsid w:val="00ED2DCB"/>
    <w:rsid w:val="00ED3131"/>
    <w:rsid w:val="00ED34D6"/>
    <w:rsid w:val="00ED3555"/>
    <w:rsid w:val="00ED3658"/>
    <w:rsid w:val="00ED36CB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6D4"/>
    <w:rsid w:val="00ED67AC"/>
    <w:rsid w:val="00ED67D5"/>
    <w:rsid w:val="00ED68E4"/>
    <w:rsid w:val="00ED6A48"/>
    <w:rsid w:val="00ED6CC9"/>
    <w:rsid w:val="00ED6E81"/>
    <w:rsid w:val="00ED7019"/>
    <w:rsid w:val="00ED7599"/>
    <w:rsid w:val="00ED7626"/>
    <w:rsid w:val="00ED7B25"/>
    <w:rsid w:val="00ED7B82"/>
    <w:rsid w:val="00ED7E8F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EE6"/>
    <w:rsid w:val="00EE0FB2"/>
    <w:rsid w:val="00EE106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7E3"/>
    <w:rsid w:val="00EE4A17"/>
    <w:rsid w:val="00EE4A2C"/>
    <w:rsid w:val="00EE4C46"/>
    <w:rsid w:val="00EE4CA5"/>
    <w:rsid w:val="00EE4E37"/>
    <w:rsid w:val="00EE52B7"/>
    <w:rsid w:val="00EE52CC"/>
    <w:rsid w:val="00EE534C"/>
    <w:rsid w:val="00EE5677"/>
    <w:rsid w:val="00EE5806"/>
    <w:rsid w:val="00EE5B34"/>
    <w:rsid w:val="00EE5BAF"/>
    <w:rsid w:val="00EE6104"/>
    <w:rsid w:val="00EE6500"/>
    <w:rsid w:val="00EE6898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59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9D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211"/>
    <w:rsid w:val="00EF548C"/>
    <w:rsid w:val="00EF565C"/>
    <w:rsid w:val="00EF58B7"/>
    <w:rsid w:val="00EF5AD7"/>
    <w:rsid w:val="00EF5BE3"/>
    <w:rsid w:val="00EF5C38"/>
    <w:rsid w:val="00EF5F19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4DD"/>
    <w:rsid w:val="00EF7525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1C04"/>
    <w:rsid w:val="00F020E4"/>
    <w:rsid w:val="00F02245"/>
    <w:rsid w:val="00F025AA"/>
    <w:rsid w:val="00F026AE"/>
    <w:rsid w:val="00F02AB2"/>
    <w:rsid w:val="00F02B09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5E37"/>
    <w:rsid w:val="00F06199"/>
    <w:rsid w:val="00F063D7"/>
    <w:rsid w:val="00F06919"/>
    <w:rsid w:val="00F06A73"/>
    <w:rsid w:val="00F06B95"/>
    <w:rsid w:val="00F06C2C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0B12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88F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A1B"/>
    <w:rsid w:val="00F22A4F"/>
    <w:rsid w:val="00F22BA1"/>
    <w:rsid w:val="00F22D0B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2AD"/>
    <w:rsid w:val="00F2785A"/>
    <w:rsid w:val="00F279DD"/>
    <w:rsid w:val="00F27A21"/>
    <w:rsid w:val="00F27D20"/>
    <w:rsid w:val="00F27DCE"/>
    <w:rsid w:val="00F300C2"/>
    <w:rsid w:val="00F30378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2F1D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922"/>
    <w:rsid w:val="00F34A4B"/>
    <w:rsid w:val="00F34BD2"/>
    <w:rsid w:val="00F34C8C"/>
    <w:rsid w:val="00F34EAC"/>
    <w:rsid w:val="00F34EE3"/>
    <w:rsid w:val="00F3511E"/>
    <w:rsid w:val="00F35155"/>
    <w:rsid w:val="00F352F9"/>
    <w:rsid w:val="00F353BF"/>
    <w:rsid w:val="00F356B2"/>
    <w:rsid w:val="00F3575A"/>
    <w:rsid w:val="00F35BDB"/>
    <w:rsid w:val="00F35E57"/>
    <w:rsid w:val="00F35F56"/>
    <w:rsid w:val="00F3609A"/>
    <w:rsid w:val="00F363BA"/>
    <w:rsid w:val="00F36520"/>
    <w:rsid w:val="00F3653E"/>
    <w:rsid w:val="00F3654E"/>
    <w:rsid w:val="00F36AED"/>
    <w:rsid w:val="00F36E70"/>
    <w:rsid w:val="00F37085"/>
    <w:rsid w:val="00F37181"/>
    <w:rsid w:val="00F372F6"/>
    <w:rsid w:val="00F373F7"/>
    <w:rsid w:val="00F37425"/>
    <w:rsid w:val="00F3742D"/>
    <w:rsid w:val="00F37493"/>
    <w:rsid w:val="00F374C7"/>
    <w:rsid w:val="00F37823"/>
    <w:rsid w:val="00F37A0D"/>
    <w:rsid w:val="00F37ABA"/>
    <w:rsid w:val="00F37C40"/>
    <w:rsid w:val="00F37CA7"/>
    <w:rsid w:val="00F37CB0"/>
    <w:rsid w:val="00F37CC0"/>
    <w:rsid w:val="00F37D4B"/>
    <w:rsid w:val="00F37E74"/>
    <w:rsid w:val="00F37FF9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C59"/>
    <w:rsid w:val="00F42D65"/>
    <w:rsid w:val="00F42F41"/>
    <w:rsid w:val="00F42F6E"/>
    <w:rsid w:val="00F430AE"/>
    <w:rsid w:val="00F4313C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521"/>
    <w:rsid w:val="00F445DC"/>
    <w:rsid w:val="00F445FB"/>
    <w:rsid w:val="00F44818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DD2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78B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3EC5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108"/>
    <w:rsid w:val="00F633F1"/>
    <w:rsid w:val="00F6349F"/>
    <w:rsid w:val="00F635F9"/>
    <w:rsid w:val="00F6369D"/>
    <w:rsid w:val="00F636AF"/>
    <w:rsid w:val="00F6445B"/>
    <w:rsid w:val="00F646A3"/>
    <w:rsid w:val="00F646A8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4B7"/>
    <w:rsid w:val="00F66A70"/>
    <w:rsid w:val="00F66ED4"/>
    <w:rsid w:val="00F66FB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702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BB"/>
    <w:rsid w:val="00F76182"/>
    <w:rsid w:val="00F762BC"/>
    <w:rsid w:val="00F7665A"/>
    <w:rsid w:val="00F76928"/>
    <w:rsid w:val="00F76AAF"/>
    <w:rsid w:val="00F76DBA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3620"/>
    <w:rsid w:val="00F837A5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89E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7590"/>
    <w:rsid w:val="00F875DF"/>
    <w:rsid w:val="00F875E0"/>
    <w:rsid w:val="00F87722"/>
    <w:rsid w:val="00F877D1"/>
    <w:rsid w:val="00F878B7"/>
    <w:rsid w:val="00F878BA"/>
    <w:rsid w:val="00F87B05"/>
    <w:rsid w:val="00F87ED9"/>
    <w:rsid w:val="00F90652"/>
    <w:rsid w:val="00F9094D"/>
    <w:rsid w:val="00F90952"/>
    <w:rsid w:val="00F90B92"/>
    <w:rsid w:val="00F9127C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CDA"/>
    <w:rsid w:val="00F92E24"/>
    <w:rsid w:val="00F93166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7CC"/>
    <w:rsid w:val="00FA09A0"/>
    <w:rsid w:val="00FA09EC"/>
    <w:rsid w:val="00FA09FA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3E55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2B1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23"/>
    <w:rsid w:val="00FB24A7"/>
    <w:rsid w:val="00FB24FE"/>
    <w:rsid w:val="00FB2665"/>
    <w:rsid w:val="00FB29E0"/>
    <w:rsid w:val="00FB2ADA"/>
    <w:rsid w:val="00FB2DA9"/>
    <w:rsid w:val="00FB2F46"/>
    <w:rsid w:val="00FB330B"/>
    <w:rsid w:val="00FB35F4"/>
    <w:rsid w:val="00FB36A0"/>
    <w:rsid w:val="00FB3B9C"/>
    <w:rsid w:val="00FB3D89"/>
    <w:rsid w:val="00FB41DE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B7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D68"/>
    <w:rsid w:val="00FC0E38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09A"/>
    <w:rsid w:val="00FD4144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72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863"/>
    <w:rsid w:val="00FE0A0C"/>
    <w:rsid w:val="00FE0D8A"/>
    <w:rsid w:val="00FE0F06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43A"/>
    <w:rsid w:val="00FE263F"/>
    <w:rsid w:val="00FE26C1"/>
    <w:rsid w:val="00FE2842"/>
    <w:rsid w:val="00FE2F7A"/>
    <w:rsid w:val="00FE30B6"/>
    <w:rsid w:val="00FE3109"/>
    <w:rsid w:val="00FE3D93"/>
    <w:rsid w:val="00FE3E5C"/>
    <w:rsid w:val="00FE3EA0"/>
    <w:rsid w:val="00FE414C"/>
    <w:rsid w:val="00FE4246"/>
    <w:rsid w:val="00FE43B0"/>
    <w:rsid w:val="00FE4415"/>
    <w:rsid w:val="00FE4486"/>
    <w:rsid w:val="00FE4653"/>
    <w:rsid w:val="00FE4832"/>
    <w:rsid w:val="00FE488D"/>
    <w:rsid w:val="00FE495D"/>
    <w:rsid w:val="00FE4A38"/>
    <w:rsid w:val="00FE4B29"/>
    <w:rsid w:val="00FE4B36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C30"/>
    <w:rsid w:val="00FF1007"/>
    <w:rsid w:val="00FF122C"/>
    <w:rsid w:val="00FF13B9"/>
    <w:rsid w:val="00FF1660"/>
    <w:rsid w:val="00FF1842"/>
    <w:rsid w:val="00FF18D8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777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98D"/>
    <w:rsid w:val="00FF6A2B"/>
    <w:rsid w:val="00FF6C1C"/>
    <w:rsid w:val="00FF6C35"/>
    <w:rsid w:val="00FF6F85"/>
    <w:rsid w:val="00FF7060"/>
    <w:rsid w:val="00FF7636"/>
    <w:rsid w:val="00FF765F"/>
    <w:rsid w:val="00FF7989"/>
    <w:rsid w:val="00FF7D03"/>
    <w:rsid w:val="01001E0C"/>
    <w:rsid w:val="01505C02"/>
    <w:rsid w:val="01633E9B"/>
    <w:rsid w:val="01675104"/>
    <w:rsid w:val="017F6FD8"/>
    <w:rsid w:val="01D2383A"/>
    <w:rsid w:val="01EE3DD3"/>
    <w:rsid w:val="01FB0A77"/>
    <w:rsid w:val="01FE251E"/>
    <w:rsid w:val="02533F0F"/>
    <w:rsid w:val="0273635F"/>
    <w:rsid w:val="03160313"/>
    <w:rsid w:val="031E61ED"/>
    <w:rsid w:val="036E08A5"/>
    <w:rsid w:val="037462D0"/>
    <w:rsid w:val="040412EA"/>
    <w:rsid w:val="045D72C7"/>
    <w:rsid w:val="04AB649F"/>
    <w:rsid w:val="04BB33AF"/>
    <w:rsid w:val="04D56E5D"/>
    <w:rsid w:val="04D94B9F"/>
    <w:rsid w:val="05F67F28"/>
    <w:rsid w:val="065731D6"/>
    <w:rsid w:val="065B3392"/>
    <w:rsid w:val="06720EB0"/>
    <w:rsid w:val="067E79AB"/>
    <w:rsid w:val="071C5FA3"/>
    <w:rsid w:val="07B15B08"/>
    <w:rsid w:val="07FA6252"/>
    <w:rsid w:val="0822151D"/>
    <w:rsid w:val="085F1A15"/>
    <w:rsid w:val="089E12B0"/>
    <w:rsid w:val="091C48B6"/>
    <w:rsid w:val="0922463B"/>
    <w:rsid w:val="092B4153"/>
    <w:rsid w:val="094B5922"/>
    <w:rsid w:val="098C79FD"/>
    <w:rsid w:val="09921F36"/>
    <w:rsid w:val="09A24943"/>
    <w:rsid w:val="09CE4371"/>
    <w:rsid w:val="09F65C4D"/>
    <w:rsid w:val="0A4D6991"/>
    <w:rsid w:val="0A894972"/>
    <w:rsid w:val="0A897491"/>
    <w:rsid w:val="0B1B3EC9"/>
    <w:rsid w:val="0B1D155E"/>
    <w:rsid w:val="0B244C7C"/>
    <w:rsid w:val="0B3306AE"/>
    <w:rsid w:val="0B406D9A"/>
    <w:rsid w:val="0B505F93"/>
    <w:rsid w:val="0B5B5F55"/>
    <w:rsid w:val="0B660C1A"/>
    <w:rsid w:val="0B781611"/>
    <w:rsid w:val="0B7C44D7"/>
    <w:rsid w:val="0BA43B29"/>
    <w:rsid w:val="0BB023D2"/>
    <w:rsid w:val="0BB05F2E"/>
    <w:rsid w:val="0BBC61B3"/>
    <w:rsid w:val="0C0957F7"/>
    <w:rsid w:val="0C725DEF"/>
    <w:rsid w:val="0CB13789"/>
    <w:rsid w:val="0CEB2C24"/>
    <w:rsid w:val="0CFD3EA5"/>
    <w:rsid w:val="0CFD5F71"/>
    <w:rsid w:val="0D6D057B"/>
    <w:rsid w:val="0DB4209C"/>
    <w:rsid w:val="0E06277D"/>
    <w:rsid w:val="0E677FB6"/>
    <w:rsid w:val="0E7D6595"/>
    <w:rsid w:val="0EA74DFB"/>
    <w:rsid w:val="0F1E336B"/>
    <w:rsid w:val="0F321275"/>
    <w:rsid w:val="0F756EB2"/>
    <w:rsid w:val="0F7A434A"/>
    <w:rsid w:val="0F8304E3"/>
    <w:rsid w:val="0F9124C0"/>
    <w:rsid w:val="0FCD3479"/>
    <w:rsid w:val="0FD44283"/>
    <w:rsid w:val="0FD55A44"/>
    <w:rsid w:val="0FEB3DA7"/>
    <w:rsid w:val="0FEC4D34"/>
    <w:rsid w:val="0FF84BC2"/>
    <w:rsid w:val="10014FAA"/>
    <w:rsid w:val="10C55FD8"/>
    <w:rsid w:val="10FC434A"/>
    <w:rsid w:val="11AC6B10"/>
    <w:rsid w:val="11C36E4C"/>
    <w:rsid w:val="11CE746F"/>
    <w:rsid w:val="1209447B"/>
    <w:rsid w:val="122C69A2"/>
    <w:rsid w:val="12426743"/>
    <w:rsid w:val="12434776"/>
    <w:rsid w:val="125C471A"/>
    <w:rsid w:val="12D24AB6"/>
    <w:rsid w:val="12E806A4"/>
    <w:rsid w:val="13182D37"/>
    <w:rsid w:val="132E21BA"/>
    <w:rsid w:val="13B51308"/>
    <w:rsid w:val="13BC0021"/>
    <w:rsid w:val="13D30BD0"/>
    <w:rsid w:val="13E56991"/>
    <w:rsid w:val="14120462"/>
    <w:rsid w:val="145558C5"/>
    <w:rsid w:val="1468384A"/>
    <w:rsid w:val="148F5B6D"/>
    <w:rsid w:val="14951E1C"/>
    <w:rsid w:val="14F52C04"/>
    <w:rsid w:val="14FE32A2"/>
    <w:rsid w:val="150B2427"/>
    <w:rsid w:val="15525A21"/>
    <w:rsid w:val="155F216C"/>
    <w:rsid w:val="156236F4"/>
    <w:rsid w:val="167A6FCB"/>
    <w:rsid w:val="16900E36"/>
    <w:rsid w:val="16D831AB"/>
    <w:rsid w:val="16DD7E7C"/>
    <w:rsid w:val="16E13640"/>
    <w:rsid w:val="17850654"/>
    <w:rsid w:val="17C33BC1"/>
    <w:rsid w:val="17F200CF"/>
    <w:rsid w:val="17F93E0B"/>
    <w:rsid w:val="17FB2994"/>
    <w:rsid w:val="183103F7"/>
    <w:rsid w:val="18815E35"/>
    <w:rsid w:val="18822A00"/>
    <w:rsid w:val="189A41EE"/>
    <w:rsid w:val="18AA2631"/>
    <w:rsid w:val="18CD4A8F"/>
    <w:rsid w:val="18D3325C"/>
    <w:rsid w:val="19346CD6"/>
    <w:rsid w:val="196D023E"/>
    <w:rsid w:val="19A05449"/>
    <w:rsid w:val="19CC487B"/>
    <w:rsid w:val="1A3760C8"/>
    <w:rsid w:val="1A3F79E4"/>
    <w:rsid w:val="1AA50C28"/>
    <w:rsid w:val="1AAA652B"/>
    <w:rsid w:val="1B471093"/>
    <w:rsid w:val="1B9E3951"/>
    <w:rsid w:val="1BC11446"/>
    <w:rsid w:val="1BD143CB"/>
    <w:rsid w:val="1C174316"/>
    <w:rsid w:val="1C455CA5"/>
    <w:rsid w:val="1C4B69D9"/>
    <w:rsid w:val="1C9E5FCC"/>
    <w:rsid w:val="1CD32EB7"/>
    <w:rsid w:val="1CD5426B"/>
    <w:rsid w:val="1CDC3BF0"/>
    <w:rsid w:val="1D1456FB"/>
    <w:rsid w:val="1D2C69D2"/>
    <w:rsid w:val="1DBF5871"/>
    <w:rsid w:val="1E1100AB"/>
    <w:rsid w:val="1E215981"/>
    <w:rsid w:val="1E2F2EAE"/>
    <w:rsid w:val="1E363DC4"/>
    <w:rsid w:val="1E9A7A56"/>
    <w:rsid w:val="1F3B422A"/>
    <w:rsid w:val="1F78690B"/>
    <w:rsid w:val="1FEF1C8C"/>
    <w:rsid w:val="201C373B"/>
    <w:rsid w:val="20823F6C"/>
    <w:rsid w:val="20842A4A"/>
    <w:rsid w:val="20AC1735"/>
    <w:rsid w:val="213522F7"/>
    <w:rsid w:val="214543D8"/>
    <w:rsid w:val="21983C9E"/>
    <w:rsid w:val="21B63591"/>
    <w:rsid w:val="220855EF"/>
    <w:rsid w:val="223236E9"/>
    <w:rsid w:val="22384D53"/>
    <w:rsid w:val="22595D64"/>
    <w:rsid w:val="228130FF"/>
    <w:rsid w:val="22947F00"/>
    <w:rsid w:val="22985235"/>
    <w:rsid w:val="22A91235"/>
    <w:rsid w:val="22AE5716"/>
    <w:rsid w:val="23005595"/>
    <w:rsid w:val="23461E81"/>
    <w:rsid w:val="23486024"/>
    <w:rsid w:val="239C706C"/>
    <w:rsid w:val="239E00B4"/>
    <w:rsid w:val="23B41CB9"/>
    <w:rsid w:val="23E72CDD"/>
    <w:rsid w:val="24307E33"/>
    <w:rsid w:val="24327310"/>
    <w:rsid w:val="24477B5C"/>
    <w:rsid w:val="246D494A"/>
    <w:rsid w:val="24ED31BD"/>
    <w:rsid w:val="250215ED"/>
    <w:rsid w:val="251E74A4"/>
    <w:rsid w:val="25200AD1"/>
    <w:rsid w:val="25421E95"/>
    <w:rsid w:val="2551495F"/>
    <w:rsid w:val="255233A1"/>
    <w:rsid w:val="2595619E"/>
    <w:rsid w:val="25A71CF8"/>
    <w:rsid w:val="2628134A"/>
    <w:rsid w:val="26325A66"/>
    <w:rsid w:val="264834DB"/>
    <w:rsid w:val="2663753D"/>
    <w:rsid w:val="26B92525"/>
    <w:rsid w:val="26CA5CAC"/>
    <w:rsid w:val="26DE3448"/>
    <w:rsid w:val="26E259A6"/>
    <w:rsid w:val="27090ABD"/>
    <w:rsid w:val="27210DE8"/>
    <w:rsid w:val="27446B27"/>
    <w:rsid w:val="274A6C0C"/>
    <w:rsid w:val="274D564A"/>
    <w:rsid w:val="2780046C"/>
    <w:rsid w:val="27843CE5"/>
    <w:rsid w:val="27E05E44"/>
    <w:rsid w:val="27E91E3F"/>
    <w:rsid w:val="28041389"/>
    <w:rsid w:val="28234D4C"/>
    <w:rsid w:val="2862205F"/>
    <w:rsid w:val="2895359B"/>
    <w:rsid w:val="28B62B45"/>
    <w:rsid w:val="28E27112"/>
    <w:rsid w:val="28E855D0"/>
    <w:rsid w:val="28EA6ACC"/>
    <w:rsid w:val="290C5176"/>
    <w:rsid w:val="295A4E53"/>
    <w:rsid w:val="29923547"/>
    <w:rsid w:val="2A0649BC"/>
    <w:rsid w:val="2A5E151F"/>
    <w:rsid w:val="2A676870"/>
    <w:rsid w:val="2A9C7CB2"/>
    <w:rsid w:val="2AA3179F"/>
    <w:rsid w:val="2ABE0ADA"/>
    <w:rsid w:val="2B272887"/>
    <w:rsid w:val="2B4B57AC"/>
    <w:rsid w:val="2B5C51D1"/>
    <w:rsid w:val="2B833DC9"/>
    <w:rsid w:val="2BF06D2B"/>
    <w:rsid w:val="2C0C42D6"/>
    <w:rsid w:val="2C2F1E3E"/>
    <w:rsid w:val="2C336C25"/>
    <w:rsid w:val="2C3D6F83"/>
    <w:rsid w:val="2C6D1CC7"/>
    <w:rsid w:val="2CA801D8"/>
    <w:rsid w:val="2CB24E64"/>
    <w:rsid w:val="2CB528D4"/>
    <w:rsid w:val="2CD84D61"/>
    <w:rsid w:val="2D175A47"/>
    <w:rsid w:val="2D206A3A"/>
    <w:rsid w:val="2D507470"/>
    <w:rsid w:val="2D740B04"/>
    <w:rsid w:val="2DDC2106"/>
    <w:rsid w:val="2DE14B3C"/>
    <w:rsid w:val="2E2316E1"/>
    <w:rsid w:val="2E4D5D59"/>
    <w:rsid w:val="2E4E4568"/>
    <w:rsid w:val="2EE432DD"/>
    <w:rsid w:val="2EFC30B5"/>
    <w:rsid w:val="2F01691D"/>
    <w:rsid w:val="2F22140C"/>
    <w:rsid w:val="2F4A29B5"/>
    <w:rsid w:val="2F5D5FC3"/>
    <w:rsid w:val="2F6D3FB3"/>
    <w:rsid w:val="2FDE27BA"/>
    <w:rsid w:val="30155DA3"/>
    <w:rsid w:val="301C2254"/>
    <w:rsid w:val="308E1C71"/>
    <w:rsid w:val="30961916"/>
    <w:rsid w:val="309C75DC"/>
    <w:rsid w:val="30D214E7"/>
    <w:rsid w:val="30E12562"/>
    <w:rsid w:val="30F52F6B"/>
    <w:rsid w:val="31812A86"/>
    <w:rsid w:val="319B61A8"/>
    <w:rsid w:val="31DD5420"/>
    <w:rsid w:val="32B900B2"/>
    <w:rsid w:val="32EB653A"/>
    <w:rsid w:val="32EC3D5B"/>
    <w:rsid w:val="32FE71CF"/>
    <w:rsid w:val="331D35FA"/>
    <w:rsid w:val="332E5807"/>
    <w:rsid w:val="33364383"/>
    <w:rsid w:val="333E5C01"/>
    <w:rsid w:val="3381002D"/>
    <w:rsid w:val="33AE3AFE"/>
    <w:rsid w:val="33ED68BF"/>
    <w:rsid w:val="33F872B9"/>
    <w:rsid w:val="34180D96"/>
    <w:rsid w:val="341C6B59"/>
    <w:rsid w:val="34526D71"/>
    <w:rsid w:val="346D6896"/>
    <w:rsid w:val="3486083D"/>
    <w:rsid w:val="34D53E58"/>
    <w:rsid w:val="34E26046"/>
    <w:rsid w:val="350506BD"/>
    <w:rsid w:val="354F7ECD"/>
    <w:rsid w:val="35650039"/>
    <w:rsid w:val="35973D62"/>
    <w:rsid w:val="359C724D"/>
    <w:rsid w:val="35D33EBC"/>
    <w:rsid w:val="35DE4F44"/>
    <w:rsid w:val="35E56F3D"/>
    <w:rsid w:val="36A111C5"/>
    <w:rsid w:val="36D13079"/>
    <w:rsid w:val="36DF475A"/>
    <w:rsid w:val="37136916"/>
    <w:rsid w:val="371F4BBF"/>
    <w:rsid w:val="3781684D"/>
    <w:rsid w:val="37857733"/>
    <w:rsid w:val="37F32F61"/>
    <w:rsid w:val="37F80F4A"/>
    <w:rsid w:val="38447E3E"/>
    <w:rsid w:val="38882341"/>
    <w:rsid w:val="38BE6E94"/>
    <w:rsid w:val="38C26A06"/>
    <w:rsid w:val="38CE2F71"/>
    <w:rsid w:val="396957EB"/>
    <w:rsid w:val="39CC34C4"/>
    <w:rsid w:val="39F53C6E"/>
    <w:rsid w:val="3A4319A5"/>
    <w:rsid w:val="3A4F2AA6"/>
    <w:rsid w:val="3ABB2076"/>
    <w:rsid w:val="3ACE3806"/>
    <w:rsid w:val="3AF24F9D"/>
    <w:rsid w:val="3B3E219E"/>
    <w:rsid w:val="3B471CD2"/>
    <w:rsid w:val="3B5A0076"/>
    <w:rsid w:val="3B717E6B"/>
    <w:rsid w:val="3B7266C3"/>
    <w:rsid w:val="3B7D5699"/>
    <w:rsid w:val="3BB05A5B"/>
    <w:rsid w:val="3BB62D11"/>
    <w:rsid w:val="3BC87005"/>
    <w:rsid w:val="3BCB6780"/>
    <w:rsid w:val="3BD51D88"/>
    <w:rsid w:val="3C992482"/>
    <w:rsid w:val="3CDA5E09"/>
    <w:rsid w:val="3D097605"/>
    <w:rsid w:val="3D3630FE"/>
    <w:rsid w:val="3DD01C1D"/>
    <w:rsid w:val="3DD73B22"/>
    <w:rsid w:val="3DFF4B0B"/>
    <w:rsid w:val="3E570308"/>
    <w:rsid w:val="3E726EF0"/>
    <w:rsid w:val="3E930198"/>
    <w:rsid w:val="3EBB1CDC"/>
    <w:rsid w:val="3EF26044"/>
    <w:rsid w:val="3F05157D"/>
    <w:rsid w:val="3F58631A"/>
    <w:rsid w:val="3FA53B42"/>
    <w:rsid w:val="3FB90C6E"/>
    <w:rsid w:val="3FB90E32"/>
    <w:rsid w:val="3FBE463C"/>
    <w:rsid w:val="3FC7326B"/>
    <w:rsid w:val="3FF5F3AE"/>
    <w:rsid w:val="3FFA719D"/>
    <w:rsid w:val="401C2A08"/>
    <w:rsid w:val="403C77B5"/>
    <w:rsid w:val="409B5DDF"/>
    <w:rsid w:val="40B13CFC"/>
    <w:rsid w:val="410963A8"/>
    <w:rsid w:val="410F655E"/>
    <w:rsid w:val="41780CC1"/>
    <w:rsid w:val="41C17040"/>
    <w:rsid w:val="41E40857"/>
    <w:rsid w:val="41F45E6E"/>
    <w:rsid w:val="423107C8"/>
    <w:rsid w:val="42CD0A98"/>
    <w:rsid w:val="42E5486C"/>
    <w:rsid w:val="42E85581"/>
    <w:rsid w:val="43182D09"/>
    <w:rsid w:val="431A0C09"/>
    <w:rsid w:val="43495881"/>
    <w:rsid w:val="43A01E09"/>
    <w:rsid w:val="44561318"/>
    <w:rsid w:val="446B0909"/>
    <w:rsid w:val="44B6657D"/>
    <w:rsid w:val="44C13B24"/>
    <w:rsid w:val="44D72EE6"/>
    <w:rsid w:val="44DF2F3C"/>
    <w:rsid w:val="44F40BBD"/>
    <w:rsid w:val="459171B6"/>
    <w:rsid w:val="45DC17E4"/>
    <w:rsid w:val="45F313F7"/>
    <w:rsid w:val="462555ED"/>
    <w:rsid w:val="46386C71"/>
    <w:rsid w:val="469A4A55"/>
    <w:rsid w:val="46C52554"/>
    <w:rsid w:val="46F404E9"/>
    <w:rsid w:val="47224E5F"/>
    <w:rsid w:val="47AA6F8D"/>
    <w:rsid w:val="47CD6BD8"/>
    <w:rsid w:val="47EA5D49"/>
    <w:rsid w:val="480E2158"/>
    <w:rsid w:val="4833303D"/>
    <w:rsid w:val="48822425"/>
    <w:rsid w:val="49566A19"/>
    <w:rsid w:val="495A63C2"/>
    <w:rsid w:val="49853A44"/>
    <w:rsid w:val="49861AA1"/>
    <w:rsid w:val="49F01F51"/>
    <w:rsid w:val="4A2C6F0E"/>
    <w:rsid w:val="4A6059C2"/>
    <w:rsid w:val="4B0709C0"/>
    <w:rsid w:val="4B5300A9"/>
    <w:rsid w:val="4B58763B"/>
    <w:rsid w:val="4B65373A"/>
    <w:rsid w:val="4B964D4C"/>
    <w:rsid w:val="4BA46147"/>
    <w:rsid w:val="4C0849EF"/>
    <w:rsid w:val="4C0D2006"/>
    <w:rsid w:val="4C0F2ADB"/>
    <w:rsid w:val="4CD80F79"/>
    <w:rsid w:val="4D00163A"/>
    <w:rsid w:val="4D0B6137"/>
    <w:rsid w:val="4D151ABA"/>
    <w:rsid w:val="4D7237DA"/>
    <w:rsid w:val="4D746D8D"/>
    <w:rsid w:val="4D902EEE"/>
    <w:rsid w:val="4D930C30"/>
    <w:rsid w:val="4E002DD8"/>
    <w:rsid w:val="4E543381"/>
    <w:rsid w:val="4EA875E2"/>
    <w:rsid w:val="4EAD2164"/>
    <w:rsid w:val="4EB5120D"/>
    <w:rsid w:val="4EC37009"/>
    <w:rsid w:val="4EDE7C89"/>
    <w:rsid w:val="4F005E52"/>
    <w:rsid w:val="4F060D05"/>
    <w:rsid w:val="4F0C63E7"/>
    <w:rsid w:val="4F0F5BE3"/>
    <w:rsid w:val="4F2F6642"/>
    <w:rsid w:val="4F511CD2"/>
    <w:rsid w:val="4F5B2299"/>
    <w:rsid w:val="50087431"/>
    <w:rsid w:val="512437E3"/>
    <w:rsid w:val="513245F4"/>
    <w:rsid w:val="513A16A7"/>
    <w:rsid w:val="51C2055B"/>
    <w:rsid w:val="51D04201"/>
    <w:rsid w:val="51FE1F11"/>
    <w:rsid w:val="521B5F6A"/>
    <w:rsid w:val="523676EA"/>
    <w:rsid w:val="52422029"/>
    <w:rsid w:val="5273460B"/>
    <w:rsid w:val="52812ED5"/>
    <w:rsid w:val="52F30331"/>
    <w:rsid w:val="53095671"/>
    <w:rsid w:val="53500047"/>
    <w:rsid w:val="539E5939"/>
    <w:rsid w:val="53A10DB2"/>
    <w:rsid w:val="53C715FD"/>
    <w:rsid w:val="53E47AF0"/>
    <w:rsid w:val="53E53868"/>
    <w:rsid w:val="542C1497"/>
    <w:rsid w:val="54305A86"/>
    <w:rsid w:val="543A72F3"/>
    <w:rsid w:val="5449226A"/>
    <w:rsid w:val="545E33A4"/>
    <w:rsid w:val="547E32C5"/>
    <w:rsid w:val="54C87412"/>
    <w:rsid w:val="54FD495E"/>
    <w:rsid w:val="55040901"/>
    <w:rsid w:val="550855B6"/>
    <w:rsid w:val="55197692"/>
    <w:rsid w:val="55456B85"/>
    <w:rsid w:val="55503D0D"/>
    <w:rsid w:val="55C213C6"/>
    <w:rsid w:val="55E73435"/>
    <w:rsid w:val="55EF1275"/>
    <w:rsid w:val="55F4706D"/>
    <w:rsid w:val="5616253F"/>
    <w:rsid w:val="564F7747"/>
    <w:rsid w:val="56744839"/>
    <w:rsid w:val="568B268E"/>
    <w:rsid w:val="56D77C57"/>
    <w:rsid w:val="56DF05DE"/>
    <w:rsid w:val="56F94885"/>
    <w:rsid w:val="57323268"/>
    <w:rsid w:val="57405985"/>
    <w:rsid w:val="574D707E"/>
    <w:rsid w:val="576D6981"/>
    <w:rsid w:val="57FC6189"/>
    <w:rsid w:val="58085A09"/>
    <w:rsid w:val="586C47ED"/>
    <w:rsid w:val="58C3686E"/>
    <w:rsid w:val="58F56620"/>
    <w:rsid w:val="591C7393"/>
    <w:rsid w:val="5921250C"/>
    <w:rsid w:val="596969BE"/>
    <w:rsid w:val="59771D33"/>
    <w:rsid w:val="597D4314"/>
    <w:rsid w:val="598229C2"/>
    <w:rsid w:val="59A3530A"/>
    <w:rsid w:val="59C24A8F"/>
    <w:rsid w:val="59EA6DB2"/>
    <w:rsid w:val="59F74D60"/>
    <w:rsid w:val="5A312D8C"/>
    <w:rsid w:val="5A4B6B1B"/>
    <w:rsid w:val="5A5D05FC"/>
    <w:rsid w:val="5AAE6D5E"/>
    <w:rsid w:val="5B1C29CA"/>
    <w:rsid w:val="5B233677"/>
    <w:rsid w:val="5B2B681A"/>
    <w:rsid w:val="5B525EAB"/>
    <w:rsid w:val="5B867E34"/>
    <w:rsid w:val="5B8C3056"/>
    <w:rsid w:val="5B995B10"/>
    <w:rsid w:val="5C203C1E"/>
    <w:rsid w:val="5C3D00EC"/>
    <w:rsid w:val="5C9E605E"/>
    <w:rsid w:val="5CCE699F"/>
    <w:rsid w:val="5CD028DD"/>
    <w:rsid w:val="5CFD0614"/>
    <w:rsid w:val="5D0B78E7"/>
    <w:rsid w:val="5D467A6D"/>
    <w:rsid w:val="5D7336DB"/>
    <w:rsid w:val="5D8130C8"/>
    <w:rsid w:val="5DB42C29"/>
    <w:rsid w:val="5E1611EE"/>
    <w:rsid w:val="5E345D52"/>
    <w:rsid w:val="5EB37946"/>
    <w:rsid w:val="5F073306"/>
    <w:rsid w:val="5F2513D3"/>
    <w:rsid w:val="5F51363F"/>
    <w:rsid w:val="5F5A1C5D"/>
    <w:rsid w:val="5F5F73B9"/>
    <w:rsid w:val="5F830300"/>
    <w:rsid w:val="5F996242"/>
    <w:rsid w:val="60151855"/>
    <w:rsid w:val="60454CDA"/>
    <w:rsid w:val="60BA4A78"/>
    <w:rsid w:val="60BE791B"/>
    <w:rsid w:val="61336FB6"/>
    <w:rsid w:val="61361729"/>
    <w:rsid w:val="6154585E"/>
    <w:rsid w:val="615D0C29"/>
    <w:rsid w:val="619743F4"/>
    <w:rsid w:val="620A0B2E"/>
    <w:rsid w:val="62781426"/>
    <w:rsid w:val="6286743C"/>
    <w:rsid w:val="62CD6F5B"/>
    <w:rsid w:val="62DF6342"/>
    <w:rsid w:val="62E13076"/>
    <w:rsid w:val="62EE3D6A"/>
    <w:rsid w:val="62FF1683"/>
    <w:rsid w:val="635E1460"/>
    <w:rsid w:val="63673DD1"/>
    <w:rsid w:val="63B95028"/>
    <w:rsid w:val="63D1514C"/>
    <w:rsid w:val="63E5661D"/>
    <w:rsid w:val="63F7408D"/>
    <w:rsid w:val="64861DF1"/>
    <w:rsid w:val="64C74ED6"/>
    <w:rsid w:val="64D4137C"/>
    <w:rsid w:val="64E96840"/>
    <w:rsid w:val="65104585"/>
    <w:rsid w:val="65603E09"/>
    <w:rsid w:val="65766A16"/>
    <w:rsid w:val="657E4984"/>
    <w:rsid w:val="65924CA9"/>
    <w:rsid w:val="65A04D05"/>
    <w:rsid w:val="65B51CE6"/>
    <w:rsid w:val="660272FB"/>
    <w:rsid w:val="66114933"/>
    <w:rsid w:val="66170870"/>
    <w:rsid w:val="66410DD2"/>
    <w:rsid w:val="66EF6A80"/>
    <w:rsid w:val="67183D14"/>
    <w:rsid w:val="671B7875"/>
    <w:rsid w:val="67252F9E"/>
    <w:rsid w:val="673B250E"/>
    <w:rsid w:val="67454A1E"/>
    <w:rsid w:val="67821DA4"/>
    <w:rsid w:val="67B91EEC"/>
    <w:rsid w:val="67C4008D"/>
    <w:rsid w:val="6838144E"/>
    <w:rsid w:val="68694610"/>
    <w:rsid w:val="689F14E3"/>
    <w:rsid w:val="68A13DAA"/>
    <w:rsid w:val="68A33FC6"/>
    <w:rsid w:val="68AA7398"/>
    <w:rsid w:val="68BE495C"/>
    <w:rsid w:val="69482D75"/>
    <w:rsid w:val="694E2BF2"/>
    <w:rsid w:val="696E5F01"/>
    <w:rsid w:val="69812C98"/>
    <w:rsid w:val="69922E2D"/>
    <w:rsid w:val="6A333625"/>
    <w:rsid w:val="6A372C18"/>
    <w:rsid w:val="6A77758C"/>
    <w:rsid w:val="6A802774"/>
    <w:rsid w:val="6B113AD9"/>
    <w:rsid w:val="6B2B6E03"/>
    <w:rsid w:val="6B3E6EB5"/>
    <w:rsid w:val="6B7E443E"/>
    <w:rsid w:val="6B9145AA"/>
    <w:rsid w:val="6BC77FCB"/>
    <w:rsid w:val="6C1D7245"/>
    <w:rsid w:val="6C424F55"/>
    <w:rsid w:val="6C537AB0"/>
    <w:rsid w:val="6C5E3CA9"/>
    <w:rsid w:val="6D0F39D8"/>
    <w:rsid w:val="6D32277E"/>
    <w:rsid w:val="6D6946B9"/>
    <w:rsid w:val="6D765805"/>
    <w:rsid w:val="6D851EEC"/>
    <w:rsid w:val="6D8F5361"/>
    <w:rsid w:val="6DE035C6"/>
    <w:rsid w:val="6E255529"/>
    <w:rsid w:val="6E283FD4"/>
    <w:rsid w:val="6E427F49"/>
    <w:rsid w:val="6E827EED"/>
    <w:rsid w:val="6E99106C"/>
    <w:rsid w:val="6EB10ABB"/>
    <w:rsid w:val="6EF328B8"/>
    <w:rsid w:val="6EF56BFD"/>
    <w:rsid w:val="6F1352D6"/>
    <w:rsid w:val="6F5E3E40"/>
    <w:rsid w:val="70120B3B"/>
    <w:rsid w:val="701B0DA6"/>
    <w:rsid w:val="70202083"/>
    <w:rsid w:val="70253512"/>
    <w:rsid w:val="7036700D"/>
    <w:rsid w:val="70671D7D"/>
    <w:rsid w:val="706F0977"/>
    <w:rsid w:val="70AA78F9"/>
    <w:rsid w:val="71AA62F6"/>
    <w:rsid w:val="71B47626"/>
    <w:rsid w:val="720676AD"/>
    <w:rsid w:val="72621DA4"/>
    <w:rsid w:val="7269542D"/>
    <w:rsid w:val="726F374A"/>
    <w:rsid w:val="72AC5C0A"/>
    <w:rsid w:val="72CA7FD1"/>
    <w:rsid w:val="72CC18C2"/>
    <w:rsid w:val="72E007FB"/>
    <w:rsid w:val="72E406FA"/>
    <w:rsid w:val="732721BC"/>
    <w:rsid w:val="736B17B5"/>
    <w:rsid w:val="73814F04"/>
    <w:rsid w:val="739B4892"/>
    <w:rsid w:val="73C44343"/>
    <w:rsid w:val="742C597A"/>
    <w:rsid w:val="753328B9"/>
    <w:rsid w:val="75C6238A"/>
    <w:rsid w:val="75F01BE7"/>
    <w:rsid w:val="762373FC"/>
    <w:rsid w:val="76B4739E"/>
    <w:rsid w:val="76D0242A"/>
    <w:rsid w:val="76FC0249"/>
    <w:rsid w:val="77085199"/>
    <w:rsid w:val="77103B1C"/>
    <w:rsid w:val="778F080A"/>
    <w:rsid w:val="77D146AC"/>
    <w:rsid w:val="77E40ACB"/>
    <w:rsid w:val="780B0AC6"/>
    <w:rsid w:val="786077DD"/>
    <w:rsid w:val="788334CC"/>
    <w:rsid w:val="78B0693A"/>
    <w:rsid w:val="78B6564F"/>
    <w:rsid w:val="78C22C82"/>
    <w:rsid w:val="78F148D9"/>
    <w:rsid w:val="79483AC8"/>
    <w:rsid w:val="79D4554D"/>
    <w:rsid w:val="7A124C2E"/>
    <w:rsid w:val="7A337D73"/>
    <w:rsid w:val="7A5F4399"/>
    <w:rsid w:val="7A855718"/>
    <w:rsid w:val="7A993DDB"/>
    <w:rsid w:val="7B252618"/>
    <w:rsid w:val="7B4A02D1"/>
    <w:rsid w:val="7B720053"/>
    <w:rsid w:val="7BA50F7D"/>
    <w:rsid w:val="7C1167C1"/>
    <w:rsid w:val="7C1B7EC0"/>
    <w:rsid w:val="7CD00D4E"/>
    <w:rsid w:val="7D3B2B36"/>
    <w:rsid w:val="7D554D48"/>
    <w:rsid w:val="7D827195"/>
    <w:rsid w:val="7D8B55AC"/>
    <w:rsid w:val="7DBF2C96"/>
    <w:rsid w:val="7DE04766"/>
    <w:rsid w:val="7DE17E93"/>
    <w:rsid w:val="7DF64DA9"/>
    <w:rsid w:val="7E05340D"/>
    <w:rsid w:val="7E411E5F"/>
    <w:rsid w:val="7E503E50"/>
    <w:rsid w:val="7E585886"/>
    <w:rsid w:val="7E797790"/>
    <w:rsid w:val="7EB138C0"/>
    <w:rsid w:val="7EC81606"/>
    <w:rsid w:val="7ED53984"/>
    <w:rsid w:val="7F06335D"/>
    <w:rsid w:val="7F182880"/>
    <w:rsid w:val="7F390F10"/>
    <w:rsid w:val="7F524BFA"/>
    <w:rsid w:val="7FD21E09"/>
    <w:rsid w:val="DF7AD8D6"/>
    <w:rsid w:val="F3EF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47"/>
    <w:autoRedefine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5">
    <w:name w:val="heading 2"/>
    <w:basedOn w:val="1"/>
    <w:next w:val="6"/>
    <w:link w:val="48"/>
    <w:autoRedefine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8">
    <w:name w:val="heading 3"/>
    <w:basedOn w:val="1"/>
    <w:next w:val="1"/>
    <w:link w:val="50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9">
    <w:name w:val="heading 4"/>
    <w:basedOn w:val="1"/>
    <w:next w:val="1"/>
    <w:link w:val="51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10">
    <w:name w:val="heading 5"/>
    <w:basedOn w:val="1"/>
    <w:next w:val="1"/>
    <w:link w:val="52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11">
    <w:name w:val="heading 6"/>
    <w:basedOn w:val="1"/>
    <w:next w:val="1"/>
    <w:link w:val="53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2">
    <w:name w:val="heading 7"/>
    <w:basedOn w:val="1"/>
    <w:next w:val="1"/>
    <w:link w:val="54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3">
    <w:name w:val="heading 8"/>
    <w:basedOn w:val="1"/>
    <w:next w:val="1"/>
    <w:link w:val="55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4">
    <w:name w:val="heading 9"/>
    <w:basedOn w:val="1"/>
    <w:next w:val="1"/>
    <w:link w:val="56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258"/>
    <w:autoRedefine/>
    <w:qFormat/>
    <w:uiPriority w:val="0"/>
    <w:pPr>
      <w:tabs>
        <w:tab w:val="left" w:pos="567"/>
      </w:tabs>
      <w:spacing w:before="0" w:line="360" w:lineRule="auto"/>
      <w:ind w:firstLine="200" w:firstLineChars="200"/>
    </w:pPr>
    <w:rPr>
      <w:rFonts w:ascii="Calibri" w:hAnsi="Calibri" w:eastAsia="仿宋_GB2312"/>
      <w:szCs w:val="22"/>
    </w:rPr>
  </w:style>
  <w:style w:type="paragraph" w:styleId="3">
    <w:name w:val="Body Text"/>
    <w:basedOn w:val="1"/>
    <w:next w:val="1"/>
    <w:link w:val="6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6">
    <w:name w:val="Í¼±íÕýÎÄ"/>
    <w:basedOn w:val="1"/>
    <w:next w:val="7"/>
    <w:autoRedefine/>
    <w:qFormat/>
    <w:uiPriority w:val="0"/>
    <w:pPr>
      <w:ind w:firstLine="420" w:firstLineChars="200"/>
    </w:pPr>
    <w:rPr>
      <w:sz w:val="24"/>
      <w:szCs w:val="20"/>
    </w:rPr>
  </w:style>
  <w:style w:type="paragraph" w:styleId="7">
    <w:name w:val="Normal Indent"/>
    <w:basedOn w:val="1"/>
    <w:next w:val="1"/>
    <w:link w:val="49"/>
    <w:autoRedefine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5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  <w:szCs w:val="20"/>
    </w:rPr>
  </w:style>
  <w:style w:type="paragraph" w:styleId="16">
    <w:name w:val="caption"/>
    <w:basedOn w:val="1"/>
    <w:next w:val="1"/>
    <w:autoRedefine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7">
    <w:name w:val="Document Map"/>
    <w:basedOn w:val="1"/>
    <w:link w:val="58"/>
    <w:autoRedefine/>
    <w:qFormat/>
    <w:uiPriority w:val="0"/>
    <w:pPr>
      <w:shd w:val="clear" w:color="auto" w:fill="000080"/>
    </w:pPr>
  </w:style>
  <w:style w:type="paragraph" w:styleId="18">
    <w:name w:val="annotation text"/>
    <w:basedOn w:val="1"/>
    <w:link w:val="59"/>
    <w:autoRedefine/>
    <w:qFormat/>
    <w:uiPriority w:val="99"/>
    <w:pPr>
      <w:jc w:val="left"/>
    </w:pPr>
    <w:rPr>
      <w:lang w:val="zh-CN"/>
    </w:rPr>
  </w:style>
  <w:style w:type="paragraph" w:styleId="19">
    <w:name w:val="Body Text 3"/>
    <w:basedOn w:val="1"/>
    <w:link w:val="60"/>
    <w:autoRedefine/>
    <w:qFormat/>
    <w:uiPriority w:val="0"/>
    <w:pPr>
      <w:spacing w:after="120"/>
    </w:pPr>
    <w:rPr>
      <w:sz w:val="16"/>
      <w:szCs w:val="16"/>
    </w:rPr>
  </w:style>
  <w:style w:type="paragraph" w:styleId="20">
    <w:name w:val="Body Text Indent"/>
    <w:basedOn w:val="1"/>
    <w:next w:val="1"/>
    <w:link w:val="62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21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22">
    <w:name w:val="Block Text"/>
    <w:basedOn w:val="1"/>
    <w:autoRedefine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3">
    <w:name w:val="Plain Text"/>
    <w:basedOn w:val="1"/>
    <w:next w:val="7"/>
    <w:link w:val="65"/>
    <w:autoRedefine/>
    <w:qFormat/>
    <w:uiPriority w:val="99"/>
    <w:rPr>
      <w:rFonts w:hint="eastAsia" w:ascii="宋体" w:hAnsi="Courier New"/>
      <w:szCs w:val="20"/>
    </w:rPr>
  </w:style>
  <w:style w:type="paragraph" w:styleId="24">
    <w:name w:val="Date"/>
    <w:basedOn w:val="1"/>
    <w:next w:val="1"/>
    <w:link w:val="67"/>
    <w:autoRedefine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5">
    <w:name w:val="Body Text Indent 2"/>
    <w:basedOn w:val="1"/>
    <w:link w:val="68"/>
    <w:autoRedefine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6">
    <w:name w:val="Balloon Text"/>
    <w:basedOn w:val="1"/>
    <w:link w:val="69"/>
    <w:autoRedefine/>
    <w:qFormat/>
    <w:uiPriority w:val="0"/>
    <w:rPr>
      <w:sz w:val="18"/>
      <w:szCs w:val="18"/>
    </w:rPr>
  </w:style>
  <w:style w:type="paragraph" w:styleId="27">
    <w:name w:val="footer"/>
    <w:basedOn w:val="1"/>
    <w:link w:val="70"/>
    <w:autoRedefine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8">
    <w:name w:val="header"/>
    <w:basedOn w:val="1"/>
    <w:link w:val="7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6"/>
    <w:basedOn w:val="1"/>
    <w:next w:val="1"/>
    <w:autoRedefine/>
    <w:qFormat/>
    <w:uiPriority w:val="0"/>
    <w:pPr>
      <w:adjustRightInd w:val="0"/>
      <w:spacing w:line="312" w:lineRule="atLeast"/>
      <w:ind w:left="1050"/>
      <w:jc w:val="left"/>
      <w:textAlignment w:val="baseline"/>
    </w:pPr>
    <w:rPr>
      <w:rFonts w:ascii="Calibri" w:hAnsi="Calibri"/>
      <w:kern w:val="0"/>
      <w:sz w:val="18"/>
      <w:szCs w:val="18"/>
    </w:rPr>
  </w:style>
  <w:style w:type="paragraph" w:styleId="30">
    <w:name w:val="Body Text Indent 3"/>
    <w:basedOn w:val="1"/>
    <w:link w:val="75"/>
    <w:autoRedefine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1">
    <w:name w:val="HTML Preformatted"/>
    <w:basedOn w:val="1"/>
    <w:link w:val="7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2">
    <w:name w:val="Normal (Web)"/>
    <w:basedOn w:val="1"/>
    <w:link w:val="268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3">
    <w:name w:val="index 1"/>
    <w:basedOn w:val="1"/>
    <w:next w:val="1"/>
    <w:autoRedefine/>
    <w:qFormat/>
    <w:uiPriority w:val="0"/>
    <w:rPr>
      <w:szCs w:val="20"/>
    </w:rPr>
  </w:style>
  <w:style w:type="paragraph" w:styleId="34">
    <w:name w:val="Title"/>
    <w:basedOn w:val="1"/>
    <w:link w:val="79"/>
    <w:autoRedefine/>
    <w:qFormat/>
    <w:uiPriority w:val="10"/>
    <w:pPr>
      <w:jc w:val="center"/>
      <w:outlineLvl w:val="0"/>
    </w:pPr>
    <w:rPr>
      <w:b/>
      <w:sz w:val="32"/>
      <w:szCs w:val="20"/>
      <w:lang w:val="zh-CN"/>
    </w:rPr>
  </w:style>
  <w:style w:type="paragraph" w:styleId="35">
    <w:name w:val="annotation subject"/>
    <w:basedOn w:val="18"/>
    <w:next w:val="18"/>
    <w:link w:val="80"/>
    <w:autoRedefine/>
    <w:qFormat/>
    <w:uiPriority w:val="0"/>
    <w:rPr>
      <w:b/>
      <w:bCs/>
    </w:rPr>
  </w:style>
  <w:style w:type="paragraph" w:styleId="36">
    <w:name w:val="Body Text First Indent 2"/>
    <w:basedOn w:val="20"/>
    <w:next w:val="1"/>
    <w:link w:val="270"/>
    <w:autoRedefine/>
    <w:qFormat/>
    <w:uiPriority w:val="0"/>
    <w:pPr>
      <w:ind w:firstLine="420" w:firstLineChars="200"/>
    </w:pPr>
  </w:style>
  <w:style w:type="table" w:styleId="38">
    <w:name w:val="Table Grid"/>
    <w:basedOn w:val="37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autoRedefine/>
    <w:qFormat/>
    <w:uiPriority w:val="0"/>
    <w:rPr>
      <w:b/>
      <w:bCs/>
    </w:rPr>
  </w:style>
  <w:style w:type="character" w:styleId="41">
    <w:name w:val="page number"/>
    <w:autoRedefine/>
    <w:qFormat/>
    <w:uiPriority w:val="0"/>
  </w:style>
  <w:style w:type="character" w:styleId="42">
    <w:name w:val="Emphasis"/>
    <w:autoRedefine/>
    <w:qFormat/>
    <w:uiPriority w:val="0"/>
    <w:rPr>
      <w:color w:val="CC0033"/>
    </w:rPr>
  </w:style>
  <w:style w:type="character" w:styleId="43">
    <w:name w:val="Hyperlink"/>
    <w:autoRedefine/>
    <w:qFormat/>
    <w:uiPriority w:val="99"/>
    <w:rPr>
      <w:color w:val="0000FF"/>
      <w:u w:val="single"/>
    </w:rPr>
  </w:style>
  <w:style w:type="character" w:styleId="44">
    <w:name w:val="annotation reference"/>
    <w:autoRedefine/>
    <w:qFormat/>
    <w:uiPriority w:val="99"/>
    <w:rPr>
      <w:sz w:val="21"/>
      <w:szCs w:val="21"/>
    </w:rPr>
  </w:style>
  <w:style w:type="character" w:styleId="45">
    <w:name w:val="HTML Cite"/>
    <w:autoRedefine/>
    <w:qFormat/>
    <w:uiPriority w:val="0"/>
    <w:rPr>
      <w:i/>
      <w:iCs/>
    </w:rPr>
  </w:style>
  <w:style w:type="paragraph" w:customStyle="1" w:styleId="4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47">
    <w:name w:val="标题 1 Char"/>
    <w:link w:val="4"/>
    <w:autoRedefine/>
    <w:qFormat/>
    <w:uiPriority w:val="0"/>
    <w:rPr>
      <w:rFonts w:ascii="宋体"/>
      <w:b/>
      <w:kern w:val="44"/>
      <w:sz w:val="32"/>
    </w:rPr>
  </w:style>
  <w:style w:type="character" w:customStyle="1" w:styleId="48">
    <w:name w:val="标题 2 Char1"/>
    <w:link w:val="5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49">
    <w:name w:val="正文缩进 Char1"/>
    <w:link w:val="7"/>
    <w:autoRedefine/>
    <w:qFormat/>
    <w:uiPriority w:val="99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50">
    <w:name w:val="标题 3 Char1"/>
    <w:link w:val="8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1">
    <w:name w:val="标题 4 Char"/>
    <w:link w:val="9"/>
    <w:autoRedefine/>
    <w:qFormat/>
    <w:uiPriority w:val="0"/>
    <w:rPr>
      <w:rFonts w:ascii="Arial" w:hAnsi="Arial" w:eastAsia="黑体"/>
      <w:b/>
      <w:sz w:val="28"/>
    </w:rPr>
  </w:style>
  <w:style w:type="character" w:customStyle="1" w:styleId="52">
    <w:name w:val="标题 5 Char"/>
    <w:link w:val="10"/>
    <w:autoRedefine/>
    <w:qFormat/>
    <w:uiPriority w:val="0"/>
    <w:rPr>
      <w:b/>
      <w:sz w:val="28"/>
    </w:rPr>
  </w:style>
  <w:style w:type="character" w:customStyle="1" w:styleId="53">
    <w:name w:val="标题 6 Char"/>
    <w:link w:val="11"/>
    <w:autoRedefine/>
    <w:qFormat/>
    <w:uiPriority w:val="0"/>
    <w:rPr>
      <w:rFonts w:ascii="Arial" w:hAnsi="Arial" w:eastAsia="黑体"/>
      <w:b/>
      <w:sz w:val="24"/>
    </w:rPr>
  </w:style>
  <w:style w:type="character" w:customStyle="1" w:styleId="54">
    <w:name w:val="标题 7 Char"/>
    <w:link w:val="12"/>
    <w:autoRedefine/>
    <w:qFormat/>
    <w:uiPriority w:val="0"/>
    <w:rPr>
      <w:b/>
      <w:sz w:val="24"/>
    </w:rPr>
  </w:style>
  <w:style w:type="character" w:customStyle="1" w:styleId="55">
    <w:name w:val="标题 8 Char"/>
    <w:link w:val="13"/>
    <w:autoRedefine/>
    <w:qFormat/>
    <w:uiPriority w:val="0"/>
    <w:rPr>
      <w:rFonts w:ascii="Arial" w:hAnsi="Arial" w:eastAsia="黑体"/>
      <w:sz w:val="24"/>
    </w:rPr>
  </w:style>
  <w:style w:type="character" w:customStyle="1" w:styleId="56">
    <w:name w:val="标题 9 Char"/>
    <w:link w:val="14"/>
    <w:autoRedefine/>
    <w:qFormat/>
    <w:uiPriority w:val="0"/>
    <w:rPr>
      <w:rFonts w:ascii="Arial" w:hAnsi="Arial" w:eastAsia="黑体"/>
      <w:sz w:val="21"/>
    </w:rPr>
  </w:style>
  <w:style w:type="paragraph" w:customStyle="1" w:styleId="57">
    <w:name w:val="目录 71"/>
    <w:basedOn w:val="1"/>
    <w:next w:val="1"/>
    <w:autoRedefine/>
    <w:qFormat/>
    <w:uiPriority w:val="0"/>
    <w:pPr>
      <w:ind w:left="2520" w:leftChars="1200"/>
    </w:pPr>
  </w:style>
  <w:style w:type="character" w:customStyle="1" w:styleId="58">
    <w:name w:val="文档结构图 Char"/>
    <w:link w:val="17"/>
    <w:autoRedefine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59">
    <w:name w:val="批注文字 Char1"/>
    <w:link w:val="18"/>
    <w:autoRedefine/>
    <w:qFormat/>
    <w:uiPriority w:val="99"/>
    <w:rPr>
      <w:kern w:val="2"/>
      <w:sz w:val="21"/>
      <w:szCs w:val="24"/>
    </w:rPr>
  </w:style>
  <w:style w:type="character" w:customStyle="1" w:styleId="60">
    <w:name w:val="正文文本 3 Char"/>
    <w:link w:val="19"/>
    <w:autoRedefine/>
    <w:qFormat/>
    <w:uiPriority w:val="0"/>
    <w:rPr>
      <w:kern w:val="2"/>
      <w:sz w:val="16"/>
      <w:szCs w:val="16"/>
    </w:rPr>
  </w:style>
  <w:style w:type="character" w:customStyle="1" w:styleId="61">
    <w:name w:val="正文文本 Char"/>
    <w:link w:val="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62">
    <w:name w:val="正文文本缩进 Char2"/>
    <w:link w:val="20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63">
    <w:name w:val="目录 51"/>
    <w:basedOn w:val="1"/>
    <w:next w:val="1"/>
    <w:autoRedefine/>
    <w:qFormat/>
    <w:uiPriority w:val="0"/>
    <w:pPr>
      <w:ind w:left="1680" w:leftChars="800"/>
    </w:pPr>
  </w:style>
  <w:style w:type="paragraph" w:customStyle="1" w:styleId="64">
    <w:name w:val="目录 31"/>
    <w:basedOn w:val="1"/>
    <w:next w:val="1"/>
    <w:autoRedefine/>
    <w:qFormat/>
    <w:uiPriority w:val="39"/>
    <w:pPr>
      <w:ind w:left="840" w:leftChars="400"/>
    </w:pPr>
  </w:style>
  <w:style w:type="character" w:customStyle="1" w:styleId="65">
    <w:name w:val="纯文本 Char"/>
    <w:link w:val="23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paragraph" w:customStyle="1" w:styleId="66">
    <w:name w:val="目录 81"/>
    <w:basedOn w:val="1"/>
    <w:next w:val="1"/>
    <w:autoRedefine/>
    <w:qFormat/>
    <w:uiPriority w:val="0"/>
    <w:pPr>
      <w:ind w:left="2940" w:leftChars="1400"/>
    </w:pPr>
  </w:style>
  <w:style w:type="character" w:customStyle="1" w:styleId="67">
    <w:name w:val="日期 Char"/>
    <w:link w:val="24"/>
    <w:autoRedefine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68">
    <w:name w:val="正文文本缩进 2 Char"/>
    <w:link w:val="25"/>
    <w:autoRedefine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69">
    <w:name w:val="批注框文本 Char"/>
    <w:link w:val="26"/>
    <w:autoRedefine/>
    <w:qFormat/>
    <w:uiPriority w:val="0"/>
    <w:rPr>
      <w:kern w:val="2"/>
      <w:sz w:val="18"/>
      <w:szCs w:val="18"/>
    </w:rPr>
  </w:style>
  <w:style w:type="character" w:customStyle="1" w:styleId="70">
    <w:name w:val="页脚 Char1"/>
    <w:link w:val="27"/>
    <w:autoRedefine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71">
    <w:name w:val="页眉 Char1"/>
    <w:link w:val="28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2">
    <w:name w:val="目录 11"/>
    <w:basedOn w:val="1"/>
    <w:next w:val="1"/>
    <w:autoRedefine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customStyle="1" w:styleId="73">
    <w:name w:val="目录 41"/>
    <w:basedOn w:val="1"/>
    <w:next w:val="1"/>
    <w:autoRedefine/>
    <w:qFormat/>
    <w:uiPriority w:val="0"/>
    <w:pPr>
      <w:ind w:left="1260" w:leftChars="600"/>
    </w:pPr>
  </w:style>
  <w:style w:type="paragraph" w:customStyle="1" w:styleId="74">
    <w:name w:val="目录 61"/>
    <w:basedOn w:val="1"/>
    <w:next w:val="1"/>
    <w:autoRedefine/>
    <w:qFormat/>
    <w:uiPriority w:val="0"/>
    <w:pPr>
      <w:ind w:left="2100" w:leftChars="1000"/>
    </w:pPr>
  </w:style>
  <w:style w:type="character" w:customStyle="1" w:styleId="75">
    <w:name w:val="正文文本缩进 3 Char"/>
    <w:link w:val="30"/>
    <w:autoRedefine/>
    <w:qFormat/>
    <w:uiPriority w:val="0"/>
    <w:rPr>
      <w:rFonts w:ascii="宋体"/>
      <w:sz w:val="24"/>
    </w:rPr>
  </w:style>
  <w:style w:type="paragraph" w:customStyle="1" w:styleId="76">
    <w:name w:val="目录 21"/>
    <w:basedOn w:val="1"/>
    <w:next w:val="1"/>
    <w:autoRedefine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customStyle="1" w:styleId="77">
    <w:name w:val="目录 91"/>
    <w:basedOn w:val="1"/>
    <w:next w:val="1"/>
    <w:autoRedefine/>
    <w:qFormat/>
    <w:uiPriority w:val="0"/>
    <w:pPr>
      <w:ind w:left="3360" w:leftChars="1600"/>
    </w:pPr>
  </w:style>
  <w:style w:type="character" w:customStyle="1" w:styleId="78">
    <w:name w:val="HTML 预设格式 Char"/>
    <w:link w:val="31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79">
    <w:name w:val="标题 Char1"/>
    <w:link w:val="34"/>
    <w:autoRedefine/>
    <w:qFormat/>
    <w:uiPriority w:val="0"/>
    <w:rPr>
      <w:b/>
      <w:kern w:val="2"/>
      <w:sz w:val="32"/>
    </w:rPr>
  </w:style>
  <w:style w:type="character" w:customStyle="1" w:styleId="80">
    <w:name w:val="批注主题 Char"/>
    <w:link w:val="35"/>
    <w:autoRedefine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1">
    <w:name w:val="批注文字 字符"/>
    <w:autoRedefine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2">
    <w:name w:val="正文首行缩进 21"/>
    <w:basedOn w:val="20"/>
    <w:link w:val="83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83">
    <w:name w:val="正文首行缩进 2 Char"/>
    <w:link w:val="82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customStyle="1" w:styleId="84">
    <w:name w:val="中等深浅网格 1 - 强调文字颜色 21"/>
    <w:basedOn w:val="37"/>
    <w:autoRedefine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character" w:customStyle="1" w:styleId="85">
    <w:name w:val="已访问的超链接1"/>
    <w:autoRedefine/>
    <w:qFormat/>
    <w:uiPriority w:val="0"/>
    <w:rPr>
      <w:color w:val="800080"/>
      <w:u w:val="single"/>
    </w:rPr>
  </w:style>
  <w:style w:type="character" w:customStyle="1" w:styleId="86">
    <w:name w:val="c2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7">
    <w:name w:val="title4"/>
    <w:autoRedefine/>
    <w:qFormat/>
    <w:uiPriority w:val="0"/>
    <w:rPr>
      <w:b/>
      <w:bCs/>
      <w:color w:val="1D87B3"/>
      <w:sz w:val="15"/>
      <w:szCs w:val="15"/>
    </w:rPr>
  </w:style>
  <w:style w:type="character" w:customStyle="1" w:styleId="88">
    <w:name w:val="标题 2 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9">
    <w:name w:val="black1"/>
    <w:autoRedefine/>
    <w:qFormat/>
    <w:uiPriority w:val="0"/>
    <w:rPr>
      <w:color w:val="000000"/>
    </w:rPr>
  </w:style>
  <w:style w:type="character" w:customStyle="1" w:styleId="90">
    <w:name w:val="street-address"/>
    <w:autoRedefine/>
    <w:qFormat/>
    <w:uiPriority w:val="0"/>
  </w:style>
  <w:style w:type="character" w:customStyle="1" w:styleId="91">
    <w:name w:val="locality"/>
    <w:autoRedefine/>
    <w:qFormat/>
    <w:uiPriority w:val="0"/>
  </w:style>
  <w:style w:type="character" w:customStyle="1" w:styleId="92">
    <w:name w:val="正文文本缩进 Char1"/>
    <w:link w:val="93"/>
    <w:autoRedefine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3">
    <w:name w:val="正文文本缩进1"/>
    <w:basedOn w:val="1"/>
    <w:link w:val="92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character" w:customStyle="1" w:styleId="94">
    <w:name w:val="Char Char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5">
    <w:name w:val="txt"/>
    <w:autoRedefine/>
    <w:qFormat/>
    <w:uiPriority w:val="0"/>
  </w:style>
  <w:style w:type="character" w:customStyle="1" w:styleId="96">
    <w:name w:val="正文缩进 Char Char"/>
    <w:link w:val="97"/>
    <w:autoRedefine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7">
    <w:name w:val="正文缩进1"/>
    <w:basedOn w:val="1"/>
    <w:link w:val="96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character" w:customStyle="1" w:styleId="98">
    <w:name w:val="普通文字1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9">
    <w:name w:val="chanpin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00">
    <w:name w:val="列出段落 Char1"/>
    <w:link w:val="101"/>
    <w:autoRedefine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01">
    <w:name w:val="列出段落1"/>
    <w:basedOn w:val="1"/>
    <w:link w:val="100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2">
    <w:name w:val="标题 3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3">
    <w:name w:val="段1 Char"/>
    <w:autoRedefine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4">
    <w:name w:val="chanpin拷贝"/>
    <w:autoRedefine/>
    <w:qFormat/>
    <w:uiPriority w:val="0"/>
  </w:style>
  <w:style w:type="character" w:customStyle="1" w:styleId="105">
    <w:name w:val="纯文本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6">
    <w:name w:val="apple-style-span"/>
    <w:autoRedefine/>
    <w:qFormat/>
    <w:uiPriority w:val="0"/>
    <w:rPr>
      <w:rFonts w:cs="Times New Roman"/>
    </w:rPr>
  </w:style>
  <w:style w:type="paragraph" w:customStyle="1" w:styleId="107">
    <w:name w:val="二级条标题"/>
    <w:basedOn w:val="108"/>
    <w:next w:val="1"/>
    <w:autoRedefine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8">
    <w:name w:val="一级条标题"/>
    <w:basedOn w:val="109"/>
    <w:next w:val="1"/>
    <w:autoRedefine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9">
    <w:name w:val="章标题"/>
    <w:next w:val="1"/>
    <w:autoRedefine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10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1">
    <w:name w:val="字元 字元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2">
    <w:name w:val="Char3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4">
    <w:name w:val="项目编号2"/>
    <w:basedOn w:val="115"/>
    <w:autoRedefine/>
    <w:qFormat/>
    <w:uiPriority w:val="0"/>
    <w:pPr>
      <w:numPr>
        <w:numId w:val="2"/>
      </w:numPr>
    </w:pPr>
  </w:style>
  <w:style w:type="paragraph" w:customStyle="1" w:styleId="115">
    <w:name w:val="项目编号1"/>
    <w:basedOn w:val="1"/>
    <w:autoRedefine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6">
    <w:name w:val="图中文字"/>
    <w:basedOn w:val="1"/>
    <w:autoRedefine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7">
    <w:name w:val="xl46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8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9">
    <w:name w:val="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20">
    <w:name w:val="xl3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1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2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3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4">
    <w:name w:val="background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5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6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7">
    <w:name w:val="xl3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8">
    <w:name w:val="正文 + 宋体"/>
    <w:basedOn w:val="1"/>
    <w:autoRedefine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9">
    <w:name w:val="正文列项_数字"/>
    <w:basedOn w:val="1"/>
    <w:autoRedefine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30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1">
    <w:name w:val="xl3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3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4">
    <w:name w:val="Char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35">
    <w:name w:val="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6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7">
    <w:name w:val="Char Char1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8">
    <w:name w:val="Char Char1"/>
    <w:basedOn w:val="17"/>
    <w:autoRedefine/>
    <w:qFormat/>
    <w:uiPriority w:val="0"/>
    <w:rPr>
      <w:rFonts w:ascii="Tahoma" w:hAnsi="Tahoma"/>
      <w:sz w:val="24"/>
    </w:rPr>
  </w:style>
  <w:style w:type="paragraph" w:customStyle="1" w:styleId="139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40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2">
    <w:name w:val="样式 宋体 五号 行距: 单倍行距"/>
    <w:basedOn w:val="1"/>
    <w:autoRedefine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3">
    <w:name w:val="Char1 Char Char Char1"/>
    <w:basedOn w:val="1"/>
    <w:autoRedefine/>
    <w:qFormat/>
    <w:uiPriority w:val="0"/>
    <w:rPr>
      <w:rFonts w:ascii="Tahoma" w:hAnsi="Tahoma" w:cs="仿宋_GB2312"/>
      <w:sz w:val="24"/>
      <w:szCs w:val="28"/>
    </w:rPr>
  </w:style>
  <w:style w:type="paragraph" w:customStyle="1" w:styleId="144">
    <w:name w:val="四级条标题"/>
    <w:basedOn w:val="145"/>
    <w:next w:val="1"/>
    <w:autoRedefine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5">
    <w:name w:val="三级条标题"/>
    <w:basedOn w:val="107"/>
    <w:next w:val="1"/>
    <w:autoRedefine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6">
    <w:name w:val="??"/>
    <w:autoRedefine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7">
    <w:name w:val="样式 标题 2 + 宋体 五号 行距: 单倍行距"/>
    <w:basedOn w:val="5"/>
    <w:autoRedefine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48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9">
    <w:name w:val="项目符号1"/>
    <w:basedOn w:val="150"/>
    <w:autoRedefine/>
    <w:qFormat/>
    <w:uiPriority w:val="0"/>
    <w:pPr>
      <w:ind w:left="-25" w:firstLine="0"/>
    </w:pPr>
  </w:style>
  <w:style w:type="paragraph" w:customStyle="1" w:styleId="150">
    <w:name w:val="正文文本样式"/>
    <w:basedOn w:val="1"/>
    <w:autoRedefine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1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五级条标题"/>
    <w:basedOn w:val="144"/>
    <w:next w:val="1"/>
    <w:autoRedefine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4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5">
    <w:name w:val="文档正文"/>
    <w:basedOn w:val="1"/>
    <w:autoRedefine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6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7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8">
    <w:name w:val="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59">
    <w:name w:val="xl4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60">
    <w:name w:val="1名"/>
    <w:basedOn w:val="1"/>
    <w:autoRedefine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1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2">
    <w:name w:val="Char Char Char1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63">
    <w:name w:val="Char Char Char Char Char Char Char Char Char Char"/>
    <w:basedOn w:val="1"/>
    <w:autoRedefine/>
    <w:qFormat/>
    <w:uiPriority w:val="0"/>
  </w:style>
  <w:style w:type="paragraph" w:customStyle="1" w:styleId="164">
    <w:name w:val="Char Char1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5">
    <w:name w:val="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66">
    <w:name w:val="正文列项_字母"/>
    <w:basedOn w:val="1"/>
    <w:autoRedefine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7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8">
    <w:name w:val="xl4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9">
    <w:name w:val="默认段落字体 Para Char Char Char Char"/>
    <w:basedOn w:val="1"/>
    <w:autoRedefine/>
    <w:qFormat/>
    <w:uiPriority w:val="0"/>
    <w:rPr>
      <w:rFonts w:ascii="Arial" w:hAnsi="Arial" w:cs="Arial"/>
      <w:szCs w:val="21"/>
    </w:rPr>
  </w:style>
  <w:style w:type="paragraph" w:customStyle="1" w:styleId="170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1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2">
    <w:name w:val="xl5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3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4">
    <w:name w:val="xl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5">
    <w:name w:val="缺省文本"/>
    <w:basedOn w:val="1"/>
    <w:autoRedefine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6">
    <w:name w:val="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7">
    <w:name w:val="Char Char Char Char Char Char Char1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8">
    <w:name w:val="xl5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9">
    <w:name w:val="样式2"/>
    <w:basedOn w:val="33"/>
    <w:autoRedefine/>
    <w:qFormat/>
    <w:uiPriority w:val="0"/>
    <w:pPr>
      <w:spacing w:line="360" w:lineRule="auto"/>
      <w:jc w:val="center"/>
    </w:pPr>
    <w:rPr>
      <w:sz w:val="24"/>
    </w:rPr>
  </w:style>
  <w:style w:type="paragraph" w:customStyle="1" w:styleId="180">
    <w:name w:val="xl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1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2">
    <w:name w:val="正文 + 楷体_GB2312"/>
    <w:basedOn w:val="1"/>
    <w:autoRedefine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3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4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5">
    <w:name w:val="列出段落1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6">
    <w:name w:val="defaul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7">
    <w:name w:val="字元 字元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8">
    <w:name w:val="_Style 160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9">
    <w:name w:val="项目编号3"/>
    <w:basedOn w:val="150"/>
    <w:autoRedefine/>
    <w:qFormat/>
    <w:uiPriority w:val="0"/>
    <w:pPr>
      <w:numPr>
        <w:ilvl w:val="0"/>
        <w:numId w:val="6"/>
      </w:numPr>
    </w:pPr>
  </w:style>
  <w:style w:type="paragraph" w:customStyle="1" w:styleId="190">
    <w:name w:val="Char2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91">
    <w:name w:val="表格文字"/>
    <w:basedOn w:val="20"/>
    <w:autoRedefine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2">
    <w:name w:val="Char Char Char Char Char Char Char Char Char Char1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193">
    <w:name w:val="正文文本样式 加粗"/>
    <w:basedOn w:val="150"/>
    <w:autoRedefine/>
    <w:qFormat/>
    <w:uiPriority w:val="0"/>
    <w:rPr>
      <w:b/>
    </w:rPr>
  </w:style>
  <w:style w:type="paragraph" w:customStyle="1" w:styleId="194">
    <w:name w:val="Char2 Char Char Char Char Char Char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5">
    <w:name w:val="Char Char4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6">
    <w:name w:val="Char3 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styleId="197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8">
    <w:name w:val="22222222222222"/>
    <w:basedOn w:val="1"/>
    <w:autoRedefine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99">
    <w:name w:val="中等深浅网格 1 - 强调文字颜色 2 Char"/>
    <w:link w:val="200"/>
    <w:autoRedefine/>
    <w:qFormat/>
    <w:uiPriority w:val="0"/>
    <w:rPr>
      <w:kern w:val="2"/>
      <w:sz w:val="21"/>
      <w:szCs w:val="24"/>
      <w:lang w:val="zh-CN" w:eastAsia="zh-CN" w:bidi="ar-SA"/>
    </w:rPr>
  </w:style>
  <w:style w:type="paragraph" w:customStyle="1" w:styleId="200">
    <w:name w:val="1"/>
    <w:link w:val="199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1">
    <w:name w:val="图文"/>
    <w:basedOn w:val="1"/>
    <w:autoRedefine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2">
    <w:name w:val="xl23"/>
    <w:basedOn w:val="1"/>
    <w:autoRedefine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3">
    <w:name w:val="正文表格"/>
    <w:basedOn w:val="1"/>
    <w:link w:val="204"/>
    <w:autoRedefine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  <w:lang w:val="zh-CN"/>
    </w:rPr>
  </w:style>
  <w:style w:type="character" w:customStyle="1" w:styleId="204">
    <w:name w:val="正文表格 Char"/>
    <w:link w:val="203"/>
    <w:autoRedefine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5">
    <w:name w:val="正文重点"/>
    <w:basedOn w:val="1"/>
    <w:link w:val="206"/>
    <w:autoRedefine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  <w:lang w:val="zh-CN"/>
    </w:rPr>
  </w:style>
  <w:style w:type="character" w:customStyle="1" w:styleId="206">
    <w:name w:val="正文重点 Char"/>
    <w:link w:val="205"/>
    <w:autoRedefine/>
    <w:qFormat/>
    <w:uiPriority w:val="0"/>
    <w:rPr>
      <w:b/>
      <w:sz w:val="24"/>
    </w:rPr>
  </w:style>
  <w:style w:type="paragraph" w:customStyle="1" w:styleId="207">
    <w:name w:val="标题1-附件"/>
    <w:basedOn w:val="4"/>
    <w:autoRedefine/>
    <w:qFormat/>
    <w:uiPriority w:val="0"/>
    <w:pPr>
      <w:jc w:val="left"/>
    </w:pPr>
    <w:rPr>
      <w:sz w:val="24"/>
      <w:szCs w:val="24"/>
    </w:rPr>
  </w:style>
  <w:style w:type="paragraph" w:customStyle="1" w:styleId="208">
    <w:name w:val="正文小标题"/>
    <w:basedOn w:val="1"/>
    <w:next w:val="7"/>
    <w:link w:val="209"/>
    <w:autoRedefine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  <w:lang w:val="zh-CN"/>
    </w:rPr>
  </w:style>
  <w:style w:type="character" w:customStyle="1" w:styleId="209">
    <w:name w:val="正文小标题 Char"/>
    <w:link w:val="208"/>
    <w:autoRedefine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10">
    <w:name w:val="正文大标题"/>
    <w:basedOn w:val="208"/>
    <w:next w:val="7"/>
    <w:link w:val="211"/>
    <w:autoRedefine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1">
    <w:name w:val="正文大标题 Char"/>
    <w:link w:val="210"/>
    <w:autoRedefine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2">
    <w:name w:val="注释"/>
    <w:basedOn w:val="1"/>
    <w:link w:val="213"/>
    <w:autoRedefine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  <w:lang w:val="zh-CN"/>
    </w:rPr>
  </w:style>
  <w:style w:type="character" w:customStyle="1" w:styleId="213">
    <w:name w:val="注释 Char"/>
    <w:link w:val="212"/>
    <w:autoRedefine/>
    <w:qFormat/>
    <w:uiPriority w:val="0"/>
    <w:rPr>
      <w:rFonts w:ascii="宋体" w:hAnsi="宋体"/>
      <w:kern w:val="2"/>
      <w:sz w:val="21"/>
      <w:szCs w:val="21"/>
    </w:rPr>
  </w:style>
  <w:style w:type="paragraph" w:customStyle="1" w:styleId="214">
    <w:name w:val="正文须知-1级"/>
    <w:basedOn w:val="1"/>
    <w:next w:val="1"/>
    <w:autoRedefine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5">
    <w:name w:val="正文须知-2级"/>
    <w:basedOn w:val="1"/>
    <w:autoRedefine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6">
    <w:name w:val="正文须知-3级"/>
    <w:basedOn w:val="1"/>
    <w:autoRedefine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7">
    <w:name w:val="纯文本 字符"/>
    <w:autoRedefine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8">
    <w:name w:val="表格1"/>
    <w:basedOn w:val="1"/>
    <w:autoRedefine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19">
    <w:name w:val="纯文本 字符1"/>
    <w:autoRedefine/>
    <w:qFormat/>
    <w:uiPriority w:val="0"/>
    <w:rPr>
      <w:rFonts w:ascii="宋体" w:hAnsi="Courier New"/>
    </w:rPr>
  </w:style>
  <w:style w:type="character" w:customStyle="1" w:styleId="220">
    <w:name w:val="bjh-p"/>
    <w:autoRedefine/>
    <w:qFormat/>
    <w:uiPriority w:val="0"/>
  </w:style>
  <w:style w:type="paragraph" w:customStyle="1" w:styleId="221">
    <w:name w:val="无标题条"/>
    <w:next w:val="1"/>
    <w:autoRedefine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2">
    <w:name w:val="正文格式 Char"/>
    <w:link w:val="223"/>
    <w:autoRedefine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3">
    <w:name w:val="正文格式"/>
    <w:basedOn w:val="1"/>
    <w:link w:val="222"/>
    <w:autoRedefine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4">
    <w:name w:val="标题 3 Char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5">
    <w:name w:val="正文缩进 Char"/>
    <w:autoRedefine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6">
    <w:name w:val="Char Char1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7">
    <w:name w:val="正文文本缩进 Cha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8">
    <w:name w:val="列出段落 Char"/>
    <w:autoRedefine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9">
    <w:name w:val="页眉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0">
    <w:name w:val="标题 2 Char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1">
    <w:name w:val="字元 字元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2">
    <w:name w:val="Char3 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3">
    <w:name w:val="正文文本缩进2"/>
    <w:basedOn w:val="1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4">
    <w:name w:val="Char3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235">
    <w:name w:val="Char Char Char Char Char Char Char Char Char Char Char Char Char Char Char Char1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6">
    <w:name w:val="Char Char1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7">
    <w:name w:val="列出段落2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8">
    <w:name w:val="Char Char Char1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9">
    <w:name w:val="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40">
    <w:name w:val="Char Char Char Char Char Char Char2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1">
    <w:name w:val="正文缩进2"/>
    <w:basedOn w:val="1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2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">
    <w:name w:val="Char2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44">
    <w:name w:val="Char Char Char Char Char Char Char Char Char Char2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245">
    <w:name w:val="Char2 Char Char Char Char Char Char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6">
    <w:name w:val="页脚 Char"/>
    <w:autoRedefine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247">
    <w:name w:val="Char Char4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8">
    <w:name w:val="批注文字 Char"/>
    <w:autoRedefine/>
    <w:qFormat/>
    <w:uiPriority w:val="99"/>
    <w:rPr>
      <w:kern w:val="2"/>
      <w:sz w:val="21"/>
      <w:szCs w:val="24"/>
    </w:rPr>
  </w:style>
  <w:style w:type="character" w:customStyle="1" w:styleId="249">
    <w:name w:val="标题 Char"/>
    <w:autoRedefine/>
    <w:qFormat/>
    <w:uiPriority w:val="0"/>
    <w:rPr>
      <w:b/>
      <w:kern w:val="2"/>
      <w:sz w:val="32"/>
    </w:rPr>
  </w:style>
  <w:style w:type="paragraph" w:customStyle="1" w:styleId="250">
    <w:name w:val="图例"/>
    <w:basedOn w:val="1"/>
    <w:autoRedefine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51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52">
    <w:name w:val="Table Normal"/>
    <w:autoRedefine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3">
    <w:name w:val="成文日期"/>
    <w:basedOn w:val="1"/>
    <w:link w:val="254"/>
    <w:autoRedefine/>
    <w:qFormat/>
    <w:uiPriority w:val="0"/>
    <w:pPr>
      <w:spacing w:line="570" w:lineRule="exact"/>
      <w:ind w:right="400" w:rightChars="400" w:firstLine="200" w:firstLineChars="200"/>
      <w:jc w:val="right"/>
    </w:pPr>
    <w:rPr>
      <w:rFonts w:ascii="仿宋_GB2312" w:eastAsia="仿宋_GB2312"/>
      <w:sz w:val="32"/>
      <w:szCs w:val="20"/>
      <w:lang w:val="zh-CN"/>
    </w:rPr>
  </w:style>
  <w:style w:type="character" w:customStyle="1" w:styleId="254">
    <w:name w:val="成文日期 Char"/>
    <w:link w:val="253"/>
    <w:autoRedefine/>
    <w:qFormat/>
    <w:uiPriority w:val="0"/>
    <w:rPr>
      <w:rFonts w:ascii="仿宋_GB2312" w:eastAsia="仿宋_GB2312"/>
      <w:kern w:val="2"/>
      <w:sz w:val="32"/>
      <w:lang w:val="zh-CN" w:eastAsia="zh-CN"/>
    </w:rPr>
  </w:style>
  <w:style w:type="character" w:customStyle="1" w:styleId="255">
    <w:name w:val="☆ 正文 Char"/>
    <w:link w:val="256"/>
    <w:autoRedefine/>
    <w:qFormat/>
    <w:uiPriority w:val="0"/>
    <w:rPr>
      <w:kern w:val="2"/>
      <w:sz w:val="21"/>
      <w:szCs w:val="22"/>
    </w:rPr>
  </w:style>
  <w:style w:type="paragraph" w:customStyle="1" w:styleId="256">
    <w:name w:val="☆ 正文"/>
    <w:basedOn w:val="1"/>
    <w:link w:val="255"/>
    <w:autoRedefine/>
    <w:qFormat/>
    <w:uiPriority w:val="0"/>
    <w:rPr>
      <w:szCs w:val="22"/>
    </w:rPr>
  </w:style>
  <w:style w:type="character" w:customStyle="1" w:styleId="257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8">
    <w:name w:val="正文首行缩进 Char"/>
    <w:link w:val="2"/>
    <w:autoRedefine/>
    <w:qFormat/>
    <w:uiPriority w:val="0"/>
    <w:rPr>
      <w:rFonts w:ascii="Calibri" w:hAnsi="Calibri" w:eastAsia="仿宋_GB2312"/>
      <w:kern w:val="2"/>
      <w:sz w:val="24"/>
      <w:szCs w:val="22"/>
    </w:rPr>
  </w:style>
  <w:style w:type="paragraph" w:customStyle="1" w:styleId="259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60">
    <w:name w:val="首行缩进"/>
    <w:basedOn w:val="1"/>
    <w:autoRedefine/>
    <w:qFormat/>
    <w:uiPriority w:val="0"/>
    <w:pPr>
      <w:widowControl/>
      <w:adjustRightInd w:val="0"/>
      <w:snapToGrid w:val="0"/>
      <w:spacing w:after="200"/>
      <w:ind w:firstLine="480" w:firstLineChars="200"/>
      <w:jc w:val="left"/>
    </w:pPr>
    <w:rPr>
      <w:rFonts w:ascii="Calibri" w:hAnsi="Calibri"/>
      <w:kern w:val="0"/>
      <w:sz w:val="22"/>
      <w:szCs w:val="22"/>
      <w:lang w:val="zh-CN"/>
    </w:rPr>
  </w:style>
  <w:style w:type="character" w:customStyle="1" w:styleId="261">
    <w:name w:val="font91"/>
    <w:autoRedefine/>
    <w:qFormat/>
    <w:uiPriority w:val="0"/>
    <w:rPr>
      <w:rFonts w:hint="eastAsia"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262">
    <w:name w:val="font112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3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4">
    <w:name w:val="font12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5">
    <w:name w:val="font0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6">
    <w:name w:val="font16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7">
    <w:name w:val="font151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68">
    <w:name w:val="普通(网站) Char"/>
    <w:link w:val="32"/>
    <w:autoRedefine/>
    <w:qFormat/>
    <w:uiPriority w:val="99"/>
    <w:rPr>
      <w:rFonts w:ascii="宋体" w:hAnsi="宋体" w:cs="宋体"/>
      <w:sz w:val="24"/>
      <w:szCs w:val="24"/>
    </w:rPr>
  </w:style>
  <w:style w:type="paragraph" w:styleId="26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70">
    <w:name w:val="正文首行缩进 2 Char1"/>
    <w:link w:val="36"/>
    <w:autoRedefine/>
    <w:qFormat/>
    <w:uiPriority w:val="0"/>
    <w:rPr>
      <w:kern w:val="2"/>
      <w:sz w:val="24"/>
      <w:szCs w:val="24"/>
    </w:rPr>
  </w:style>
  <w:style w:type="paragraph" w:customStyle="1" w:styleId="271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">
    <w:name w:val="正文_115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73">
    <w:name w:val="15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274">
    <w:name w:val="fontstyle01"/>
    <w:qFormat/>
    <w:uiPriority w:val="0"/>
    <w:rPr>
      <w:rFonts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D244EE-49E0-4F3B-A30F-F08661CE3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1939</Words>
  <Characters>2089</Characters>
  <Lines>141</Lines>
  <Paragraphs>39</Paragraphs>
  <TotalTime>0</TotalTime>
  <ScaleCrop>false</ScaleCrop>
  <LinksUpToDate>false</LinksUpToDate>
  <CharactersWithSpaces>2194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2022-07-04T02:36:00Z</dcterms:created>
  <dc:creator>Yin Hao</dc:creator>
  <cp:lastModifiedBy>zyn</cp:lastModifiedBy>
  <cp:lastPrinted>2024-02-22T08:52:00Z</cp:lastPrinted>
  <dcterms:modified xsi:type="dcterms:W3CDTF">2024-08-02T07:42:17Z</dcterms:modified>
  <dc:title>02年杜范本稿</dc:title>
  <cp:revision>564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5C664FB9360343D6BA6B76D88AC076F6_13</vt:lpwstr>
  </property>
</Properties>
</file>