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35393790"/>
      <w:bookmarkStart w:id="1" w:name="_Toc35393621"/>
      <w:bookmarkStart w:id="2" w:name="_Toc28359079"/>
      <w:bookmarkStart w:id="3" w:name="_Hlk24379207"/>
      <w:bookmarkStart w:id="4" w:name="_Toc28359002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150774783"/>
      <w:bookmarkStart w:id="6" w:name="_Toc264969275"/>
      <w:bookmarkStart w:id="7" w:name="_Toc353873938"/>
      <w:bookmarkStart w:id="8" w:name="_Toc305158854"/>
      <w:bookmarkStart w:id="9" w:name="_Toc195842950"/>
      <w:bookmarkStart w:id="10" w:name="_Toc512937850"/>
      <w:bookmarkStart w:id="11" w:name="_Toc226965856"/>
      <w:bookmarkStart w:id="12" w:name="_Toc265228423"/>
      <w:bookmarkStart w:id="13" w:name="_Toc305158928"/>
      <w:bookmarkStart w:id="14" w:name="_Toc104818926"/>
      <w:bookmarkStart w:id="15" w:name="_Toc353825548"/>
      <w:bookmarkStart w:id="16" w:name="_Toc127151777"/>
      <w:bookmarkStart w:id="17" w:name="_Toc127161488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常州市武进区鸣凰中心小学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常州市武进区鸣凰中心小学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6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75104"/>
    <w:rsid w:val="01860F28"/>
    <w:rsid w:val="01D2383A"/>
    <w:rsid w:val="01EE3DD3"/>
    <w:rsid w:val="01FB0A77"/>
    <w:rsid w:val="01FE251E"/>
    <w:rsid w:val="024C492F"/>
    <w:rsid w:val="0273635F"/>
    <w:rsid w:val="03160313"/>
    <w:rsid w:val="031E61ED"/>
    <w:rsid w:val="035E1AFD"/>
    <w:rsid w:val="036E08A5"/>
    <w:rsid w:val="03972DDE"/>
    <w:rsid w:val="03F27459"/>
    <w:rsid w:val="045D72C7"/>
    <w:rsid w:val="04AB649F"/>
    <w:rsid w:val="04BB33AF"/>
    <w:rsid w:val="065731D6"/>
    <w:rsid w:val="065B3392"/>
    <w:rsid w:val="06720EB0"/>
    <w:rsid w:val="067E79AB"/>
    <w:rsid w:val="07E06245"/>
    <w:rsid w:val="0822151D"/>
    <w:rsid w:val="085F1A15"/>
    <w:rsid w:val="08ED7F28"/>
    <w:rsid w:val="09137F54"/>
    <w:rsid w:val="091C48B6"/>
    <w:rsid w:val="094B5922"/>
    <w:rsid w:val="09921F36"/>
    <w:rsid w:val="09A24943"/>
    <w:rsid w:val="09F65C4D"/>
    <w:rsid w:val="0A4D6991"/>
    <w:rsid w:val="0A755759"/>
    <w:rsid w:val="0A894972"/>
    <w:rsid w:val="0A897491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D034A5"/>
    <w:rsid w:val="0CEB2C24"/>
    <w:rsid w:val="0CFD3EA5"/>
    <w:rsid w:val="0CFD5F71"/>
    <w:rsid w:val="0D892B34"/>
    <w:rsid w:val="0DB4209C"/>
    <w:rsid w:val="0E06277D"/>
    <w:rsid w:val="0EA74DFB"/>
    <w:rsid w:val="0F765F3A"/>
    <w:rsid w:val="0F9124C0"/>
    <w:rsid w:val="0FB269DE"/>
    <w:rsid w:val="0FCD3479"/>
    <w:rsid w:val="0FD44283"/>
    <w:rsid w:val="0FD55A44"/>
    <w:rsid w:val="0FEB3DA7"/>
    <w:rsid w:val="10014FAA"/>
    <w:rsid w:val="109E1766"/>
    <w:rsid w:val="10C55FD8"/>
    <w:rsid w:val="10FC434A"/>
    <w:rsid w:val="113B1DB1"/>
    <w:rsid w:val="11AC6B10"/>
    <w:rsid w:val="1209447B"/>
    <w:rsid w:val="122C69A2"/>
    <w:rsid w:val="12426743"/>
    <w:rsid w:val="12D24AB6"/>
    <w:rsid w:val="13182D37"/>
    <w:rsid w:val="13B51308"/>
    <w:rsid w:val="13BC0021"/>
    <w:rsid w:val="13D30BD0"/>
    <w:rsid w:val="1468384A"/>
    <w:rsid w:val="148F5B6D"/>
    <w:rsid w:val="14951E1C"/>
    <w:rsid w:val="14FE32A2"/>
    <w:rsid w:val="15030855"/>
    <w:rsid w:val="155F216C"/>
    <w:rsid w:val="156236F4"/>
    <w:rsid w:val="15CC0B25"/>
    <w:rsid w:val="15FD705D"/>
    <w:rsid w:val="16900E36"/>
    <w:rsid w:val="16DD7E7C"/>
    <w:rsid w:val="17C33BC1"/>
    <w:rsid w:val="17F200CF"/>
    <w:rsid w:val="17F93E0B"/>
    <w:rsid w:val="18815E35"/>
    <w:rsid w:val="18AA2631"/>
    <w:rsid w:val="19346CD6"/>
    <w:rsid w:val="196D023E"/>
    <w:rsid w:val="19793B3A"/>
    <w:rsid w:val="19A05449"/>
    <w:rsid w:val="19CC487B"/>
    <w:rsid w:val="1A3760C8"/>
    <w:rsid w:val="1AA50C28"/>
    <w:rsid w:val="1B471093"/>
    <w:rsid w:val="1B4B1E4B"/>
    <w:rsid w:val="1B8C2514"/>
    <w:rsid w:val="1B9E3951"/>
    <w:rsid w:val="1BC11446"/>
    <w:rsid w:val="1BD143CB"/>
    <w:rsid w:val="1C455CA5"/>
    <w:rsid w:val="1C9E5FCC"/>
    <w:rsid w:val="1CA13D9D"/>
    <w:rsid w:val="1CD32EB7"/>
    <w:rsid w:val="1CD5426B"/>
    <w:rsid w:val="1CDC3BF0"/>
    <w:rsid w:val="1CDF4BD3"/>
    <w:rsid w:val="1D2C69D2"/>
    <w:rsid w:val="1DBF5871"/>
    <w:rsid w:val="1E1100AB"/>
    <w:rsid w:val="1E215981"/>
    <w:rsid w:val="1E9A7A56"/>
    <w:rsid w:val="1F3B422A"/>
    <w:rsid w:val="1FAC33EA"/>
    <w:rsid w:val="201C373B"/>
    <w:rsid w:val="20823F6C"/>
    <w:rsid w:val="209B6D55"/>
    <w:rsid w:val="20AC1735"/>
    <w:rsid w:val="213522F7"/>
    <w:rsid w:val="21983C9E"/>
    <w:rsid w:val="21B63591"/>
    <w:rsid w:val="220855EF"/>
    <w:rsid w:val="223236E9"/>
    <w:rsid w:val="22384D53"/>
    <w:rsid w:val="228130FF"/>
    <w:rsid w:val="22947F00"/>
    <w:rsid w:val="22A91235"/>
    <w:rsid w:val="22AE5716"/>
    <w:rsid w:val="22FC5438"/>
    <w:rsid w:val="23005595"/>
    <w:rsid w:val="23461E81"/>
    <w:rsid w:val="238217AE"/>
    <w:rsid w:val="239C706C"/>
    <w:rsid w:val="239E00B4"/>
    <w:rsid w:val="23E72CDD"/>
    <w:rsid w:val="24327310"/>
    <w:rsid w:val="24477B5C"/>
    <w:rsid w:val="24ED31BD"/>
    <w:rsid w:val="250215ED"/>
    <w:rsid w:val="251E74A4"/>
    <w:rsid w:val="25421E95"/>
    <w:rsid w:val="255233A1"/>
    <w:rsid w:val="2595619E"/>
    <w:rsid w:val="25A71CF8"/>
    <w:rsid w:val="26080F31"/>
    <w:rsid w:val="2628134A"/>
    <w:rsid w:val="26325A66"/>
    <w:rsid w:val="2663753D"/>
    <w:rsid w:val="26B92525"/>
    <w:rsid w:val="26CA5CAC"/>
    <w:rsid w:val="26D5016A"/>
    <w:rsid w:val="26DE3448"/>
    <w:rsid w:val="26E259A6"/>
    <w:rsid w:val="27210DE8"/>
    <w:rsid w:val="274D564A"/>
    <w:rsid w:val="27843CE5"/>
    <w:rsid w:val="27E05E44"/>
    <w:rsid w:val="27E91E3F"/>
    <w:rsid w:val="28041389"/>
    <w:rsid w:val="28234D4C"/>
    <w:rsid w:val="284E0490"/>
    <w:rsid w:val="286D547B"/>
    <w:rsid w:val="28914044"/>
    <w:rsid w:val="28B62B45"/>
    <w:rsid w:val="28EA6ACC"/>
    <w:rsid w:val="295A4E53"/>
    <w:rsid w:val="29923547"/>
    <w:rsid w:val="2A0649BC"/>
    <w:rsid w:val="2A3C0D13"/>
    <w:rsid w:val="2A88342D"/>
    <w:rsid w:val="2AA3179F"/>
    <w:rsid w:val="2ABE0ADA"/>
    <w:rsid w:val="2ACA727C"/>
    <w:rsid w:val="2B272887"/>
    <w:rsid w:val="2B4B57AC"/>
    <w:rsid w:val="2B833DC9"/>
    <w:rsid w:val="2BC05D2D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E4568"/>
    <w:rsid w:val="2F22140C"/>
    <w:rsid w:val="2F4A29B5"/>
    <w:rsid w:val="2F5D5FC3"/>
    <w:rsid w:val="2F6D3FB3"/>
    <w:rsid w:val="301C2254"/>
    <w:rsid w:val="308E1C71"/>
    <w:rsid w:val="30961916"/>
    <w:rsid w:val="30D214E7"/>
    <w:rsid w:val="30DF7547"/>
    <w:rsid w:val="30F52F6B"/>
    <w:rsid w:val="31812A86"/>
    <w:rsid w:val="318216FF"/>
    <w:rsid w:val="319B61A8"/>
    <w:rsid w:val="32B900B2"/>
    <w:rsid w:val="32EB653A"/>
    <w:rsid w:val="32EC3D5B"/>
    <w:rsid w:val="32FE71CF"/>
    <w:rsid w:val="33364383"/>
    <w:rsid w:val="33372315"/>
    <w:rsid w:val="333E5C01"/>
    <w:rsid w:val="3381002D"/>
    <w:rsid w:val="33AE3AFE"/>
    <w:rsid w:val="33ED68BF"/>
    <w:rsid w:val="33F872B9"/>
    <w:rsid w:val="34180D96"/>
    <w:rsid w:val="34526D71"/>
    <w:rsid w:val="346D6896"/>
    <w:rsid w:val="3486083D"/>
    <w:rsid w:val="350506BD"/>
    <w:rsid w:val="35973D62"/>
    <w:rsid w:val="35DE4F44"/>
    <w:rsid w:val="35E56F3D"/>
    <w:rsid w:val="35FE2075"/>
    <w:rsid w:val="36A111C5"/>
    <w:rsid w:val="36D13079"/>
    <w:rsid w:val="36DF475A"/>
    <w:rsid w:val="37857733"/>
    <w:rsid w:val="37F06B6E"/>
    <w:rsid w:val="37F12B39"/>
    <w:rsid w:val="37F80F4A"/>
    <w:rsid w:val="380B4369"/>
    <w:rsid w:val="38882341"/>
    <w:rsid w:val="38BE6E94"/>
    <w:rsid w:val="38CE2F71"/>
    <w:rsid w:val="392B4CC2"/>
    <w:rsid w:val="396957EB"/>
    <w:rsid w:val="39BE401F"/>
    <w:rsid w:val="39CC34C4"/>
    <w:rsid w:val="39F53C6E"/>
    <w:rsid w:val="3A4319A5"/>
    <w:rsid w:val="3A4F2AA6"/>
    <w:rsid w:val="3A512A4F"/>
    <w:rsid w:val="3ABB2076"/>
    <w:rsid w:val="3ACE3806"/>
    <w:rsid w:val="3B5A0076"/>
    <w:rsid w:val="3B7266C3"/>
    <w:rsid w:val="3BB05A5B"/>
    <w:rsid w:val="3BB62D11"/>
    <w:rsid w:val="3BCB6780"/>
    <w:rsid w:val="3BD51D88"/>
    <w:rsid w:val="3C231772"/>
    <w:rsid w:val="3C6F136A"/>
    <w:rsid w:val="3CDA5E09"/>
    <w:rsid w:val="3D097605"/>
    <w:rsid w:val="3D8424BF"/>
    <w:rsid w:val="3DD01C1D"/>
    <w:rsid w:val="3DFF4B0B"/>
    <w:rsid w:val="3E10092B"/>
    <w:rsid w:val="3E546A69"/>
    <w:rsid w:val="3E570308"/>
    <w:rsid w:val="3FB90C6E"/>
    <w:rsid w:val="3FC7326B"/>
    <w:rsid w:val="3FF5F3AE"/>
    <w:rsid w:val="409B5DDF"/>
    <w:rsid w:val="410963A8"/>
    <w:rsid w:val="410F655E"/>
    <w:rsid w:val="4167285B"/>
    <w:rsid w:val="41C17040"/>
    <w:rsid w:val="41E40857"/>
    <w:rsid w:val="41F45E6E"/>
    <w:rsid w:val="42CD0A98"/>
    <w:rsid w:val="42D00689"/>
    <w:rsid w:val="42D94A89"/>
    <w:rsid w:val="42E5486C"/>
    <w:rsid w:val="42E85581"/>
    <w:rsid w:val="431A0C09"/>
    <w:rsid w:val="44B6657D"/>
    <w:rsid w:val="44C13B24"/>
    <w:rsid w:val="44D72EE6"/>
    <w:rsid w:val="44F40BBD"/>
    <w:rsid w:val="452C3948"/>
    <w:rsid w:val="45616555"/>
    <w:rsid w:val="459171B6"/>
    <w:rsid w:val="45DC17E4"/>
    <w:rsid w:val="45F313F7"/>
    <w:rsid w:val="462555ED"/>
    <w:rsid w:val="469A4A55"/>
    <w:rsid w:val="46C52554"/>
    <w:rsid w:val="46F404E9"/>
    <w:rsid w:val="47AA6F8D"/>
    <w:rsid w:val="47CD6BD8"/>
    <w:rsid w:val="480E2158"/>
    <w:rsid w:val="4833303D"/>
    <w:rsid w:val="48A64365"/>
    <w:rsid w:val="48E61610"/>
    <w:rsid w:val="49303B17"/>
    <w:rsid w:val="495A63C2"/>
    <w:rsid w:val="49D30BCF"/>
    <w:rsid w:val="4A2C6F0E"/>
    <w:rsid w:val="4A6059C2"/>
    <w:rsid w:val="4A656A02"/>
    <w:rsid w:val="4B0B79A3"/>
    <w:rsid w:val="4B5300A9"/>
    <w:rsid w:val="4B58763B"/>
    <w:rsid w:val="4B65373A"/>
    <w:rsid w:val="4B964D4C"/>
    <w:rsid w:val="4BA46147"/>
    <w:rsid w:val="4C0D2006"/>
    <w:rsid w:val="4C0F2ADB"/>
    <w:rsid w:val="4C417F01"/>
    <w:rsid w:val="4CD80F79"/>
    <w:rsid w:val="4D00163A"/>
    <w:rsid w:val="4D0B6137"/>
    <w:rsid w:val="4D15469B"/>
    <w:rsid w:val="4D7237DA"/>
    <w:rsid w:val="4D746D8D"/>
    <w:rsid w:val="4D930C30"/>
    <w:rsid w:val="4DD83BCC"/>
    <w:rsid w:val="4E543381"/>
    <w:rsid w:val="4EA875E2"/>
    <w:rsid w:val="4EAD2164"/>
    <w:rsid w:val="4EB5120D"/>
    <w:rsid w:val="4EBF3FD3"/>
    <w:rsid w:val="4EDE7C89"/>
    <w:rsid w:val="4F0F5BE3"/>
    <w:rsid w:val="4F2F6642"/>
    <w:rsid w:val="4F511CD2"/>
    <w:rsid w:val="4F5B2299"/>
    <w:rsid w:val="513245F4"/>
    <w:rsid w:val="513A16A7"/>
    <w:rsid w:val="521B5F6A"/>
    <w:rsid w:val="52422029"/>
    <w:rsid w:val="526E3D0B"/>
    <w:rsid w:val="5273460B"/>
    <w:rsid w:val="536D6245"/>
    <w:rsid w:val="539E5939"/>
    <w:rsid w:val="53A10DB2"/>
    <w:rsid w:val="53C715FD"/>
    <w:rsid w:val="53E47AF0"/>
    <w:rsid w:val="54305A86"/>
    <w:rsid w:val="5449226A"/>
    <w:rsid w:val="54521413"/>
    <w:rsid w:val="545E33A4"/>
    <w:rsid w:val="54FD495E"/>
    <w:rsid w:val="55040901"/>
    <w:rsid w:val="559612BE"/>
    <w:rsid w:val="55C213C6"/>
    <w:rsid w:val="55EF1275"/>
    <w:rsid w:val="55F4706D"/>
    <w:rsid w:val="560F314C"/>
    <w:rsid w:val="56334FA3"/>
    <w:rsid w:val="564F7747"/>
    <w:rsid w:val="56744839"/>
    <w:rsid w:val="56D77C57"/>
    <w:rsid w:val="56DF05DE"/>
    <w:rsid w:val="574D707E"/>
    <w:rsid w:val="57525F8D"/>
    <w:rsid w:val="5768073A"/>
    <w:rsid w:val="576D6981"/>
    <w:rsid w:val="57FC6189"/>
    <w:rsid w:val="58085A09"/>
    <w:rsid w:val="582638ED"/>
    <w:rsid w:val="586C47ED"/>
    <w:rsid w:val="589240E0"/>
    <w:rsid w:val="58F56620"/>
    <w:rsid w:val="591C7393"/>
    <w:rsid w:val="591D1B7F"/>
    <w:rsid w:val="5921250C"/>
    <w:rsid w:val="596969BE"/>
    <w:rsid w:val="59771D33"/>
    <w:rsid w:val="597D4314"/>
    <w:rsid w:val="598229C2"/>
    <w:rsid w:val="59A3530A"/>
    <w:rsid w:val="59C24A8F"/>
    <w:rsid w:val="59EA6DB2"/>
    <w:rsid w:val="5A2C78F0"/>
    <w:rsid w:val="5A312D8C"/>
    <w:rsid w:val="5A4B6B1B"/>
    <w:rsid w:val="5A5D05FC"/>
    <w:rsid w:val="5AAE6D5E"/>
    <w:rsid w:val="5AD73E7C"/>
    <w:rsid w:val="5B1C29CA"/>
    <w:rsid w:val="5B233677"/>
    <w:rsid w:val="5B2B681A"/>
    <w:rsid w:val="5B402790"/>
    <w:rsid w:val="5B525EAB"/>
    <w:rsid w:val="5B6D2AE6"/>
    <w:rsid w:val="5B8C3056"/>
    <w:rsid w:val="5BCA1CC1"/>
    <w:rsid w:val="5C203C1E"/>
    <w:rsid w:val="5C3D00EC"/>
    <w:rsid w:val="5C9E605E"/>
    <w:rsid w:val="5D0B2591"/>
    <w:rsid w:val="5D7336DB"/>
    <w:rsid w:val="5D8130C8"/>
    <w:rsid w:val="5E7245DC"/>
    <w:rsid w:val="5F073306"/>
    <w:rsid w:val="5F2513D3"/>
    <w:rsid w:val="5F5A1C5D"/>
    <w:rsid w:val="5F5F73B9"/>
    <w:rsid w:val="5F830300"/>
    <w:rsid w:val="5F996242"/>
    <w:rsid w:val="600C1B93"/>
    <w:rsid w:val="60110153"/>
    <w:rsid w:val="602A7EDE"/>
    <w:rsid w:val="60454CDA"/>
    <w:rsid w:val="60822A7F"/>
    <w:rsid w:val="60BA4A78"/>
    <w:rsid w:val="60BE791B"/>
    <w:rsid w:val="61361729"/>
    <w:rsid w:val="6154585E"/>
    <w:rsid w:val="615D0C29"/>
    <w:rsid w:val="6286743C"/>
    <w:rsid w:val="62B4426E"/>
    <w:rsid w:val="62DF6342"/>
    <w:rsid w:val="62E13076"/>
    <w:rsid w:val="62EE3D6A"/>
    <w:rsid w:val="62FF1683"/>
    <w:rsid w:val="63B95028"/>
    <w:rsid w:val="63D1514C"/>
    <w:rsid w:val="63DD5732"/>
    <w:rsid w:val="63E5661D"/>
    <w:rsid w:val="640900E7"/>
    <w:rsid w:val="64861DF1"/>
    <w:rsid w:val="64C74ED6"/>
    <w:rsid w:val="64D4137C"/>
    <w:rsid w:val="64E96840"/>
    <w:rsid w:val="65603E09"/>
    <w:rsid w:val="65A04D05"/>
    <w:rsid w:val="65B51CE6"/>
    <w:rsid w:val="660272FB"/>
    <w:rsid w:val="66170870"/>
    <w:rsid w:val="66387301"/>
    <w:rsid w:val="66410DD2"/>
    <w:rsid w:val="664663E8"/>
    <w:rsid w:val="67183D14"/>
    <w:rsid w:val="671B7875"/>
    <w:rsid w:val="67252F9E"/>
    <w:rsid w:val="67454A1E"/>
    <w:rsid w:val="67821DA4"/>
    <w:rsid w:val="67C4008D"/>
    <w:rsid w:val="6838144E"/>
    <w:rsid w:val="68694610"/>
    <w:rsid w:val="689A5330"/>
    <w:rsid w:val="689F14E3"/>
    <w:rsid w:val="68A13DAA"/>
    <w:rsid w:val="68A33FC6"/>
    <w:rsid w:val="68AA7398"/>
    <w:rsid w:val="69482D75"/>
    <w:rsid w:val="69812C98"/>
    <w:rsid w:val="69922E2D"/>
    <w:rsid w:val="69E51B6E"/>
    <w:rsid w:val="6A333625"/>
    <w:rsid w:val="6A372C18"/>
    <w:rsid w:val="6A507B15"/>
    <w:rsid w:val="6A802774"/>
    <w:rsid w:val="6AFD2840"/>
    <w:rsid w:val="6B113AD9"/>
    <w:rsid w:val="6B2B6E03"/>
    <w:rsid w:val="6B6C53C5"/>
    <w:rsid w:val="6B7E443E"/>
    <w:rsid w:val="6C1D7245"/>
    <w:rsid w:val="6C537AB0"/>
    <w:rsid w:val="6C5E3CA9"/>
    <w:rsid w:val="6D32277E"/>
    <w:rsid w:val="6D851EEC"/>
    <w:rsid w:val="6D8F5361"/>
    <w:rsid w:val="6D9A1D65"/>
    <w:rsid w:val="6DA43955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6FEF7AF1"/>
    <w:rsid w:val="700A66D9"/>
    <w:rsid w:val="70120B3B"/>
    <w:rsid w:val="70671D7D"/>
    <w:rsid w:val="70AA78F9"/>
    <w:rsid w:val="711E4002"/>
    <w:rsid w:val="717A762F"/>
    <w:rsid w:val="71AA62F6"/>
    <w:rsid w:val="71B47626"/>
    <w:rsid w:val="72621DA4"/>
    <w:rsid w:val="726F374A"/>
    <w:rsid w:val="72A84A82"/>
    <w:rsid w:val="72CA7FD1"/>
    <w:rsid w:val="72E007FB"/>
    <w:rsid w:val="72E406FA"/>
    <w:rsid w:val="730E64E0"/>
    <w:rsid w:val="732721BC"/>
    <w:rsid w:val="736B17B5"/>
    <w:rsid w:val="739B4892"/>
    <w:rsid w:val="742C597A"/>
    <w:rsid w:val="74F90479"/>
    <w:rsid w:val="753328B9"/>
    <w:rsid w:val="75BB17F6"/>
    <w:rsid w:val="75C6238A"/>
    <w:rsid w:val="75F01BE7"/>
    <w:rsid w:val="762373FC"/>
    <w:rsid w:val="76492606"/>
    <w:rsid w:val="76D0242A"/>
    <w:rsid w:val="77085199"/>
    <w:rsid w:val="77103B1C"/>
    <w:rsid w:val="778F080A"/>
    <w:rsid w:val="77D146AC"/>
    <w:rsid w:val="77E40ACB"/>
    <w:rsid w:val="780B0AC6"/>
    <w:rsid w:val="782F13D2"/>
    <w:rsid w:val="788130B3"/>
    <w:rsid w:val="788334CC"/>
    <w:rsid w:val="78B0693A"/>
    <w:rsid w:val="79483AC8"/>
    <w:rsid w:val="79D4554D"/>
    <w:rsid w:val="7A124C2E"/>
    <w:rsid w:val="7A337D73"/>
    <w:rsid w:val="7A59675E"/>
    <w:rsid w:val="7A5F4399"/>
    <w:rsid w:val="7A855718"/>
    <w:rsid w:val="7AA17C39"/>
    <w:rsid w:val="7AA85C0C"/>
    <w:rsid w:val="7ABD5BC0"/>
    <w:rsid w:val="7AC22AE9"/>
    <w:rsid w:val="7B252618"/>
    <w:rsid w:val="7BA50F7D"/>
    <w:rsid w:val="7BEC5D6E"/>
    <w:rsid w:val="7C1167C1"/>
    <w:rsid w:val="7C1B7EC0"/>
    <w:rsid w:val="7D554D48"/>
    <w:rsid w:val="7D8262D5"/>
    <w:rsid w:val="7D827195"/>
    <w:rsid w:val="7D8B55AC"/>
    <w:rsid w:val="7DE04766"/>
    <w:rsid w:val="7DE17E93"/>
    <w:rsid w:val="7E503E50"/>
    <w:rsid w:val="7EB138C0"/>
    <w:rsid w:val="7EC81606"/>
    <w:rsid w:val="7ED53984"/>
    <w:rsid w:val="7F182880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49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0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2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Í¼±íÕýÎÄ"/>
    <w:basedOn w:val="1"/>
    <w:next w:val="5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5">
    <w:name w:val="Normal Indent"/>
    <w:basedOn w:val="1"/>
    <w:next w:val="1"/>
    <w:link w:val="48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57"/>
    <w:autoRedefine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autoRedefine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59"/>
    <w:autoRedefine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6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5"/>
    <w:link w:val="64"/>
    <w:autoRedefine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6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7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8"/>
    <w:autoRedefine/>
    <w:qFormat/>
    <w:uiPriority w:val="0"/>
    <w:rPr>
      <w:sz w:val="18"/>
      <w:szCs w:val="18"/>
    </w:rPr>
  </w:style>
  <w:style w:type="paragraph" w:styleId="25">
    <w:name w:val="footer"/>
    <w:basedOn w:val="1"/>
    <w:link w:val="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autoRedefine/>
    <w:qFormat/>
    <w:uiPriority w:val="0"/>
    <w:rPr>
      <w:szCs w:val="20"/>
    </w:rPr>
  </w:style>
  <w:style w:type="paragraph" w:styleId="32">
    <w:name w:val="Title"/>
    <w:basedOn w:val="1"/>
    <w:link w:val="78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5"/>
    <w:next w:val="15"/>
    <w:link w:val="79"/>
    <w:autoRedefine/>
    <w:qFormat/>
    <w:uiPriority w:val="0"/>
    <w:rPr>
      <w:b/>
      <w:bCs/>
    </w:rPr>
  </w:style>
  <w:style w:type="paragraph" w:styleId="34">
    <w:name w:val="Body Text First Indent"/>
    <w:basedOn w:val="17"/>
    <w:next w:val="27"/>
    <w:link w:val="257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69"/>
    <w:autoRedefine/>
    <w:qFormat/>
    <w:uiPriority w:val="0"/>
    <w:pPr>
      <w:ind w:firstLine="420" w:firstLineChars="200"/>
    </w:p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Char"/>
    <w:link w:val="2"/>
    <w:autoRedefine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Char1"/>
    <w:link w:val="3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Char1"/>
    <w:link w:val="5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Char1"/>
    <w:link w:val="6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Char"/>
    <w:link w:val="7"/>
    <w:autoRedefine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Char"/>
    <w:link w:val="8"/>
    <w:autoRedefine/>
    <w:qFormat/>
    <w:uiPriority w:val="0"/>
    <w:rPr>
      <w:b/>
      <w:sz w:val="28"/>
    </w:rPr>
  </w:style>
  <w:style w:type="character" w:customStyle="1" w:styleId="52">
    <w:name w:val="标题 6 Char"/>
    <w:link w:val="9"/>
    <w:autoRedefine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Char"/>
    <w:link w:val="10"/>
    <w:autoRedefine/>
    <w:qFormat/>
    <w:uiPriority w:val="0"/>
    <w:rPr>
      <w:b/>
      <w:sz w:val="24"/>
    </w:rPr>
  </w:style>
  <w:style w:type="character" w:customStyle="1" w:styleId="54">
    <w:name w:val="标题 8 Char"/>
    <w:link w:val="11"/>
    <w:autoRedefine/>
    <w:qFormat/>
    <w:uiPriority w:val="0"/>
    <w:rPr>
      <w:rFonts w:ascii="Arial" w:hAnsi="Arial" w:eastAsia="黑体"/>
      <w:sz w:val="24"/>
    </w:rPr>
  </w:style>
  <w:style w:type="character" w:customStyle="1" w:styleId="55">
    <w:name w:val="标题 9 Char"/>
    <w:link w:val="12"/>
    <w:autoRedefine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7">
    <w:name w:val="文档结构图 Char"/>
    <w:link w:val="14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Char1"/>
    <w:link w:val="15"/>
    <w:autoRedefine/>
    <w:qFormat/>
    <w:uiPriority w:val="99"/>
    <w:rPr>
      <w:kern w:val="2"/>
      <w:sz w:val="21"/>
      <w:szCs w:val="24"/>
    </w:rPr>
  </w:style>
  <w:style w:type="character" w:customStyle="1" w:styleId="59">
    <w:name w:val="正文文本 3 Char"/>
    <w:link w:val="16"/>
    <w:autoRedefine/>
    <w:qFormat/>
    <w:uiPriority w:val="0"/>
    <w:rPr>
      <w:kern w:val="2"/>
      <w:sz w:val="16"/>
      <w:szCs w:val="16"/>
    </w:rPr>
  </w:style>
  <w:style w:type="character" w:customStyle="1" w:styleId="60">
    <w:name w:val="正文文本 Char"/>
    <w:link w:val="17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Char2"/>
    <w:link w:val="18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4">
    <w:name w:val="纯文本 Char"/>
    <w:link w:val="21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6">
    <w:name w:val="日期 Char"/>
    <w:link w:val="22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Char"/>
    <w:link w:val="23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Char"/>
    <w:link w:val="24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1"/>
    <w:link w:val="25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Char1"/>
    <w:link w:val="26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4">
    <w:name w:val="正文文本缩进 3 Char"/>
    <w:link w:val="28"/>
    <w:autoRedefine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7">
    <w:name w:val="HTML 预设格式 Char"/>
    <w:link w:val="29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Char1"/>
    <w:link w:val="32"/>
    <w:autoRedefine/>
    <w:qFormat/>
    <w:uiPriority w:val="0"/>
    <w:rPr>
      <w:b/>
      <w:kern w:val="2"/>
      <w:sz w:val="32"/>
    </w:rPr>
  </w:style>
  <w:style w:type="character" w:customStyle="1" w:styleId="79">
    <w:name w:val="批注主题 Char"/>
    <w:link w:val="33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18"/>
    <w:link w:val="8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autoRedefine/>
    <w:qFormat/>
    <w:uiPriority w:val="0"/>
    <w:rPr>
      <w:color w:val="800080"/>
      <w:u w:val="single"/>
    </w:rPr>
  </w:style>
  <w:style w:type="character" w:customStyle="1" w:styleId="85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autoRedefine/>
    <w:qFormat/>
    <w:uiPriority w:val="0"/>
    <w:rPr>
      <w:color w:val="000000"/>
    </w:rPr>
  </w:style>
  <w:style w:type="character" w:customStyle="1" w:styleId="89">
    <w:name w:val="street-address"/>
    <w:autoRedefine/>
    <w:qFormat/>
    <w:uiPriority w:val="0"/>
  </w:style>
  <w:style w:type="character" w:customStyle="1" w:styleId="90">
    <w:name w:val="locality"/>
    <w:autoRedefine/>
    <w:qFormat/>
    <w:uiPriority w:val="0"/>
  </w:style>
  <w:style w:type="character" w:customStyle="1" w:styleId="91">
    <w:name w:val="正文文本缩进 Char1"/>
    <w:link w:val="92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autoRedefine/>
    <w:qFormat/>
    <w:uiPriority w:val="0"/>
  </w:style>
  <w:style w:type="character" w:customStyle="1" w:styleId="95">
    <w:name w:val="正文缩进 Char Char"/>
    <w:link w:val="96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autoRedefine/>
    <w:qFormat/>
    <w:uiPriority w:val="0"/>
  </w:style>
  <w:style w:type="character" w:customStyle="1" w:styleId="104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autoRedefine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autoRedefine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4"/>
    <w:autoRedefine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3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autoRedefine/>
    <w:qFormat/>
    <w:uiPriority w:val="0"/>
    <w:pPr>
      <w:ind w:left="-25" w:firstLine="0"/>
    </w:pPr>
  </w:style>
  <w:style w:type="paragraph" w:customStyle="1" w:styleId="149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autoRedefine/>
    <w:qFormat/>
    <w:uiPriority w:val="0"/>
  </w:style>
  <w:style w:type="paragraph" w:customStyle="1" w:styleId="163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1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autoRedefine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autoRedefine/>
    <w:qFormat/>
    <w:uiPriority w:val="0"/>
    <w:rPr>
      <w:b/>
    </w:rPr>
  </w:style>
  <w:style w:type="paragraph" w:customStyle="1" w:styleId="193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autoRedefine/>
    <w:qFormat/>
    <w:uiPriority w:val="0"/>
    <w:rPr>
      <w:b/>
      <w:sz w:val="24"/>
    </w:rPr>
  </w:style>
  <w:style w:type="paragraph" w:customStyle="1" w:styleId="206">
    <w:name w:val="标题1-附件"/>
    <w:basedOn w:val="2"/>
    <w:autoRedefine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5"/>
    <w:link w:val="208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5"/>
    <w:link w:val="210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autoRedefine/>
    <w:qFormat/>
    <w:uiPriority w:val="0"/>
    <w:rPr>
      <w:rFonts w:ascii="宋体" w:hAnsi="Courier New"/>
    </w:rPr>
  </w:style>
  <w:style w:type="character" w:customStyle="1" w:styleId="219">
    <w:name w:val="bjh-p"/>
    <w:autoRedefine/>
    <w:qFormat/>
    <w:uiPriority w:val="0"/>
  </w:style>
  <w:style w:type="paragraph" w:customStyle="1" w:styleId="220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8">
    <w:name w:val="标题 Char"/>
    <w:autoRedefine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autoRedefine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autoRedefine/>
    <w:qFormat/>
    <w:uiPriority w:val="0"/>
    <w:rPr>
      <w:szCs w:val="22"/>
    </w:rPr>
  </w:style>
  <w:style w:type="character" w:customStyle="1" w:styleId="25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首行缩进 Char"/>
    <w:link w:val="34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0"/>
    <w:autoRedefine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9">
    <w:name w:val="正文首行缩进 2 Char1"/>
    <w:link w:val="35"/>
    <w:autoRedefine/>
    <w:qFormat/>
    <w:uiPriority w:val="0"/>
    <w:rPr>
      <w:kern w:val="2"/>
      <w:sz w:val="24"/>
      <w:szCs w:val="24"/>
    </w:rPr>
  </w:style>
  <w:style w:type="paragraph" w:customStyle="1" w:styleId="27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1873</Words>
  <Characters>2027</Characters>
  <Lines>141</Lines>
  <Paragraphs>39</Paragraphs>
  <TotalTime>0</TotalTime>
  <ScaleCrop>false</ScaleCrop>
  <LinksUpToDate>false</LinksUpToDate>
  <CharactersWithSpaces>2135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2024-09-19T06:22:00Z</cp:lastPrinted>
  <dcterms:modified xsi:type="dcterms:W3CDTF">2024-09-19T06:27:38Z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5746CA30247648E9893334565A061823_13</vt:lpwstr>
  </property>
</Properties>
</file>