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18" w:name="_GoBack"/>
      <w:bookmarkEnd w:id="18"/>
      <w:bookmarkStart w:id="0" w:name="_Toc28359002"/>
      <w:bookmarkStart w:id="1" w:name="_Hlk24379207"/>
      <w:bookmarkStart w:id="2" w:name="_Toc28359079"/>
      <w:bookmarkStart w:id="3" w:name="_Toc35393621"/>
      <w:bookmarkStart w:id="4" w:name="_Toc35393790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  <w:jc w:val="center"/>
        </w:trPr>
        <w:tc>
          <w:tcPr>
            <w:tcW w:w="8322" w:type="dxa"/>
            <w:vAlign w:val="center"/>
          </w:tcPr>
          <w:p>
            <w:pPr>
              <w:pStyle w:val="31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1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305158928"/>
      <w:bookmarkStart w:id="6" w:name="_Toc353825548"/>
      <w:bookmarkStart w:id="7" w:name="_Toc104818926"/>
      <w:bookmarkStart w:id="8" w:name="_Toc226965856"/>
      <w:bookmarkStart w:id="9" w:name="_Toc150774783"/>
      <w:bookmarkStart w:id="10" w:name="_Toc264969275"/>
      <w:bookmarkStart w:id="11" w:name="_Toc195842950"/>
      <w:bookmarkStart w:id="12" w:name="_Toc512937850"/>
      <w:bookmarkStart w:id="13" w:name="_Toc127151777"/>
      <w:bookmarkStart w:id="14" w:name="_Toc127161488"/>
      <w:bookmarkStart w:id="15" w:name="_Toc353873938"/>
      <w:bookmarkStart w:id="16" w:name="_Toc305158854"/>
      <w:bookmarkStart w:id="17" w:name="_Toc265228423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常州市武进区鸣凰中心小学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Style w:val="37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常州市武进区鸣凰中心小学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7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29" w:type="dxa"/>
            <w:vAlign w:val="top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宋体" w:hAnsi="宋体" w:cs="楷体"/>
          <w:color w:val="000000"/>
          <w:sz w:val="24"/>
          <w:szCs w:val="24"/>
        </w:rPr>
      </w:pPr>
    </w:p>
    <w:p>
      <w:pPr>
        <w:pStyle w:val="7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5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9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6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9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8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5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4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3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6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9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7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4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4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5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6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0FF1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2B50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506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243E88"/>
    <w:rsid w:val="01675104"/>
    <w:rsid w:val="01860F28"/>
    <w:rsid w:val="01D2383A"/>
    <w:rsid w:val="01EE3DD3"/>
    <w:rsid w:val="01FB0A77"/>
    <w:rsid w:val="01FE251E"/>
    <w:rsid w:val="021C6C53"/>
    <w:rsid w:val="024764B5"/>
    <w:rsid w:val="024C492F"/>
    <w:rsid w:val="0273635F"/>
    <w:rsid w:val="03160313"/>
    <w:rsid w:val="031E61ED"/>
    <w:rsid w:val="035E1AFD"/>
    <w:rsid w:val="036E08A5"/>
    <w:rsid w:val="03972DDE"/>
    <w:rsid w:val="03F27459"/>
    <w:rsid w:val="0443000E"/>
    <w:rsid w:val="045D72C7"/>
    <w:rsid w:val="04AB649F"/>
    <w:rsid w:val="04BB33AF"/>
    <w:rsid w:val="065731D6"/>
    <w:rsid w:val="065B3392"/>
    <w:rsid w:val="06720EB0"/>
    <w:rsid w:val="067E79AB"/>
    <w:rsid w:val="069A4BAC"/>
    <w:rsid w:val="072C0F70"/>
    <w:rsid w:val="07E06245"/>
    <w:rsid w:val="0822151D"/>
    <w:rsid w:val="085F1A15"/>
    <w:rsid w:val="08ED7F28"/>
    <w:rsid w:val="09137F54"/>
    <w:rsid w:val="091C48B6"/>
    <w:rsid w:val="094B5922"/>
    <w:rsid w:val="09921F36"/>
    <w:rsid w:val="09A24943"/>
    <w:rsid w:val="09F65C4D"/>
    <w:rsid w:val="0A0B6138"/>
    <w:rsid w:val="0A4D6991"/>
    <w:rsid w:val="0A755759"/>
    <w:rsid w:val="0A894972"/>
    <w:rsid w:val="0A897491"/>
    <w:rsid w:val="0B0B029F"/>
    <w:rsid w:val="0B1B3EC9"/>
    <w:rsid w:val="0B1D155E"/>
    <w:rsid w:val="0B244C7C"/>
    <w:rsid w:val="0B505F93"/>
    <w:rsid w:val="0B5B5F55"/>
    <w:rsid w:val="0B660C1A"/>
    <w:rsid w:val="0BA43B29"/>
    <w:rsid w:val="0BB05F2E"/>
    <w:rsid w:val="0BBC61B3"/>
    <w:rsid w:val="0C0957F7"/>
    <w:rsid w:val="0C270B64"/>
    <w:rsid w:val="0CD034A5"/>
    <w:rsid w:val="0CEB2C24"/>
    <w:rsid w:val="0CFD3EA5"/>
    <w:rsid w:val="0CFD5F71"/>
    <w:rsid w:val="0D892B34"/>
    <w:rsid w:val="0DB4209C"/>
    <w:rsid w:val="0E06277D"/>
    <w:rsid w:val="0EA74DFB"/>
    <w:rsid w:val="0F765F3A"/>
    <w:rsid w:val="0F9124C0"/>
    <w:rsid w:val="0FB269DE"/>
    <w:rsid w:val="0FCD3479"/>
    <w:rsid w:val="0FD44283"/>
    <w:rsid w:val="0FD55A44"/>
    <w:rsid w:val="0FEB3DA7"/>
    <w:rsid w:val="10014FAA"/>
    <w:rsid w:val="109E1766"/>
    <w:rsid w:val="10C55FD8"/>
    <w:rsid w:val="10FC434A"/>
    <w:rsid w:val="113B1DB1"/>
    <w:rsid w:val="117856E5"/>
    <w:rsid w:val="11AC6B10"/>
    <w:rsid w:val="11E46CC1"/>
    <w:rsid w:val="1209447B"/>
    <w:rsid w:val="122C69A2"/>
    <w:rsid w:val="12426743"/>
    <w:rsid w:val="128961CC"/>
    <w:rsid w:val="12BA41D6"/>
    <w:rsid w:val="12D24AB6"/>
    <w:rsid w:val="13182D37"/>
    <w:rsid w:val="13B51308"/>
    <w:rsid w:val="13BC0021"/>
    <w:rsid w:val="13D30BD0"/>
    <w:rsid w:val="1468384A"/>
    <w:rsid w:val="147D446C"/>
    <w:rsid w:val="148F5B6D"/>
    <w:rsid w:val="14951E1C"/>
    <w:rsid w:val="14FE32A2"/>
    <w:rsid w:val="15030855"/>
    <w:rsid w:val="155F216C"/>
    <w:rsid w:val="156236F4"/>
    <w:rsid w:val="15FD705D"/>
    <w:rsid w:val="16900E36"/>
    <w:rsid w:val="16DD7E7C"/>
    <w:rsid w:val="17C33BC1"/>
    <w:rsid w:val="17F200CF"/>
    <w:rsid w:val="17F93E0B"/>
    <w:rsid w:val="18815E35"/>
    <w:rsid w:val="18AA2631"/>
    <w:rsid w:val="19346CD6"/>
    <w:rsid w:val="196D023E"/>
    <w:rsid w:val="19793B3A"/>
    <w:rsid w:val="19A05449"/>
    <w:rsid w:val="19CC487B"/>
    <w:rsid w:val="1A3760C8"/>
    <w:rsid w:val="1AA50C28"/>
    <w:rsid w:val="1B471093"/>
    <w:rsid w:val="1B4B1E4B"/>
    <w:rsid w:val="1B8C2514"/>
    <w:rsid w:val="1B9E3951"/>
    <w:rsid w:val="1BC11446"/>
    <w:rsid w:val="1BD143CB"/>
    <w:rsid w:val="1C455CA5"/>
    <w:rsid w:val="1C8B6B41"/>
    <w:rsid w:val="1C9123F0"/>
    <w:rsid w:val="1C9E5FCC"/>
    <w:rsid w:val="1CA13D9D"/>
    <w:rsid w:val="1CD32EB7"/>
    <w:rsid w:val="1CD5426B"/>
    <w:rsid w:val="1CDC3BF0"/>
    <w:rsid w:val="1CDF4BD3"/>
    <w:rsid w:val="1D1207F7"/>
    <w:rsid w:val="1D2C69D2"/>
    <w:rsid w:val="1D623594"/>
    <w:rsid w:val="1DBF5871"/>
    <w:rsid w:val="1E1100AB"/>
    <w:rsid w:val="1E215981"/>
    <w:rsid w:val="1E9A7A56"/>
    <w:rsid w:val="1F3B422A"/>
    <w:rsid w:val="1F3D7751"/>
    <w:rsid w:val="1FAC33EA"/>
    <w:rsid w:val="1FD639A6"/>
    <w:rsid w:val="201C373B"/>
    <w:rsid w:val="20823F6C"/>
    <w:rsid w:val="209B6D55"/>
    <w:rsid w:val="20AC1735"/>
    <w:rsid w:val="213522F7"/>
    <w:rsid w:val="21983C9E"/>
    <w:rsid w:val="21AE267E"/>
    <w:rsid w:val="21B63591"/>
    <w:rsid w:val="220855EF"/>
    <w:rsid w:val="223236E9"/>
    <w:rsid w:val="22384D53"/>
    <w:rsid w:val="228130FF"/>
    <w:rsid w:val="22947F00"/>
    <w:rsid w:val="22A91235"/>
    <w:rsid w:val="22AE5716"/>
    <w:rsid w:val="22E84C06"/>
    <w:rsid w:val="22FC5438"/>
    <w:rsid w:val="23005595"/>
    <w:rsid w:val="23461E81"/>
    <w:rsid w:val="238217AE"/>
    <w:rsid w:val="239C706C"/>
    <w:rsid w:val="239E00B4"/>
    <w:rsid w:val="23E72CDD"/>
    <w:rsid w:val="24275E06"/>
    <w:rsid w:val="24327310"/>
    <w:rsid w:val="244024D4"/>
    <w:rsid w:val="24477B5C"/>
    <w:rsid w:val="24B06F90"/>
    <w:rsid w:val="24ED31BD"/>
    <w:rsid w:val="250215ED"/>
    <w:rsid w:val="251E74A4"/>
    <w:rsid w:val="25421E95"/>
    <w:rsid w:val="255233A1"/>
    <w:rsid w:val="2595619E"/>
    <w:rsid w:val="25972DB8"/>
    <w:rsid w:val="25A71CF8"/>
    <w:rsid w:val="26080F31"/>
    <w:rsid w:val="261C566C"/>
    <w:rsid w:val="2628134A"/>
    <w:rsid w:val="26325A66"/>
    <w:rsid w:val="263F62A3"/>
    <w:rsid w:val="2663753D"/>
    <w:rsid w:val="267036F1"/>
    <w:rsid w:val="26B92525"/>
    <w:rsid w:val="26CA5CAC"/>
    <w:rsid w:val="26D5016A"/>
    <w:rsid w:val="26DE3448"/>
    <w:rsid w:val="26E259A6"/>
    <w:rsid w:val="26E81B00"/>
    <w:rsid w:val="26F1465A"/>
    <w:rsid w:val="27210DE8"/>
    <w:rsid w:val="274D564A"/>
    <w:rsid w:val="27843CE5"/>
    <w:rsid w:val="27E05E44"/>
    <w:rsid w:val="27E91E3F"/>
    <w:rsid w:val="28041389"/>
    <w:rsid w:val="28234D4C"/>
    <w:rsid w:val="284E0490"/>
    <w:rsid w:val="284F637D"/>
    <w:rsid w:val="286B0CF6"/>
    <w:rsid w:val="286D547B"/>
    <w:rsid w:val="28914044"/>
    <w:rsid w:val="28B62B45"/>
    <w:rsid w:val="28EA6ACC"/>
    <w:rsid w:val="295A4E53"/>
    <w:rsid w:val="29923547"/>
    <w:rsid w:val="2A0649BC"/>
    <w:rsid w:val="2A3C0D13"/>
    <w:rsid w:val="2A4B7C3D"/>
    <w:rsid w:val="2A7F29B1"/>
    <w:rsid w:val="2A88342D"/>
    <w:rsid w:val="2AA3179F"/>
    <w:rsid w:val="2ABE0ADA"/>
    <w:rsid w:val="2ACA727C"/>
    <w:rsid w:val="2B272887"/>
    <w:rsid w:val="2B4B57AC"/>
    <w:rsid w:val="2B833DC9"/>
    <w:rsid w:val="2BC05D2D"/>
    <w:rsid w:val="2BF06D2B"/>
    <w:rsid w:val="2C0C42D6"/>
    <w:rsid w:val="2C2F1E3E"/>
    <w:rsid w:val="2C3D6F83"/>
    <w:rsid w:val="2C6D1CC7"/>
    <w:rsid w:val="2CB24E64"/>
    <w:rsid w:val="2CB528D4"/>
    <w:rsid w:val="2CD84D61"/>
    <w:rsid w:val="2D175A47"/>
    <w:rsid w:val="2D507470"/>
    <w:rsid w:val="2D740B04"/>
    <w:rsid w:val="2DDC2106"/>
    <w:rsid w:val="2DE14B3C"/>
    <w:rsid w:val="2E4E4568"/>
    <w:rsid w:val="2F22140C"/>
    <w:rsid w:val="2F4607D4"/>
    <w:rsid w:val="2F4A29B5"/>
    <w:rsid w:val="2F5D5FC3"/>
    <w:rsid w:val="2F6D3FB3"/>
    <w:rsid w:val="2FF22773"/>
    <w:rsid w:val="301C2254"/>
    <w:rsid w:val="308E1C71"/>
    <w:rsid w:val="30961916"/>
    <w:rsid w:val="30D214E7"/>
    <w:rsid w:val="30DF7547"/>
    <w:rsid w:val="30F52F6B"/>
    <w:rsid w:val="31812A86"/>
    <w:rsid w:val="318216FF"/>
    <w:rsid w:val="319B61A8"/>
    <w:rsid w:val="319D5E4B"/>
    <w:rsid w:val="31E71592"/>
    <w:rsid w:val="32B900B2"/>
    <w:rsid w:val="32EB653A"/>
    <w:rsid w:val="32EC3D5B"/>
    <w:rsid w:val="32FE71CF"/>
    <w:rsid w:val="33364383"/>
    <w:rsid w:val="33372315"/>
    <w:rsid w:val="333E5C01"/>
    <w:rsid w:val="3381002D"/>
    <w:rsid w:val="33AE3AFE"/>
    <w:rsid w:val="33ED68BF"/>
    <w:rsid w:val="33F872B9"/>
    <w:rsid w:val="34180D96"/>
    <w:rsid w:val="34225F03"/>
    <w:rsid w:val="34526D71"/>
    <w:rsid w:val="346D6896"/>
    <w:rsid w:val="3486083D"/>
    <w:rsid w:val="350506BD"/>
    <w:rsid w:val="35973D62"/>
    <w:rsid w:val="359E22CF"/>
    <w:rsid w:val="35C14936"/>
    <w:rsid w:val="35DE4F44"/>
    <w:rsid w:val="35E56F3D"/>
    <w:rsid w:val="35FE2075"/>
    <w:rsid w:val="361C478F"/>
    <w:rsid w:val="36A111C5"/>
    <w:rsid w:val="36D13079"/>
    <w:rsid w:val="36DF475A"/>
    <w:rsid w:val="37857733"/>
    <w:rsid w:val="37967425"/>
    <w:rsid w:val="37F06B6E"/>
    <w:rsid w:val="37F12B39"/>
    <w:rsid w:val="37F80F4A"/>
    <w:rsid w:val="380B4369"/>
    <w:rsid w:val="38882341"/>
    <w:rsid w:val="38BE6E94"/>
    <w:rsid w:val="38CE2F71"/>
    <w:rsid w:val="392B4CC2"/>
    <w:rsid w:val="396957EB"/>
    <w:rsid w:val="39BE401F"/>
    <w:rsid w:val="39CC34C4"/>
    <w:rsid w:val="39F53C6E"/>
    <w:rsid w:val="3A4319A5"/>
    <w:rsid w:val="3A4F2AA6"/>
    <w:rsid w:val="3A512A4F"/>
    <w:rsid w:val="3A6717A2"/>
    <w:rsid w:val="3ABB2076"/>
    <w:rsid w:val="3ACE3806"/>
    <w:rsid w:val="3B5878C5"/>
    <w:rsid w:val="3B5A0076"/>
    <w:rsid w:val="3B7266C3"/>
    <w:rsid w:val="3BB05A5B"/>
    <w:rsid w:val="3BB62D11"/>
    <w:rsid w:val="3BCB6780"/>
    <w:rsid w:val="3BD51D88"/>
    <w:rsid w:val="3C07622C"/>
    <w:rsid w:val="3C231772"/>
    <w:rsid w:val="3C4116EE"/>
    <w:rsid w:val="3C6F136A"/>
    <w:rsid w:val="3C8402DC"/>
    <w:rsid w:val="3CDA5E09"/>
    <w:rsid w:val="3D097605"/>
    <w:rsid w:val="3D8424BF"/>
    <w:rsid w:val="3DD01C1D"/>
    <w:rsid w:val="3DFF4B0B"/>
    <w:rsid w:val="3E10092B"/>
    <w:rsid w:val="3E546A69"/>
    <w:rsid w:val="3E570308"/>
    <w:rsid w:val="3ED90D1D"/>
    <w:rsid w:val="3FB90C6E"/>
    <w:rsid w:val="3FC7326B"/>
    <w:rsid w:val="3FC80EA0"/>
    <w:rsid w:val="3FF5F3AE"/>
    <w:rsid w:val="409B5DDF"/>
    <w:rsid w:val="40C14E14"/>
    <w:rsid w:val="410963A8"/>
    <w:rsid w:val="410F655E"/>
    <w:rsid w:val="4167285B"/>
    <w:rsid w:val="41C17040"/>
    <w:rsid w:val="41D910E9"/>
    <w:rsid w:val="41E40857"/>
    <w:rsid w:val="41F45E6E"/>
    <w:rsid w:val="42772D26"/>
    <w:rsid w:val="42CD0A98"/>
    <w:rsid w:val="42D00689"/>
    <w:rsid w:val="42E5486C"/>
    <w:rsid w:val="42E85581"/>
    <w:rsid w:val="431A0C09"/>
    <w:rsid w:val="43505326"/>
    <w:rsid w:val="44B6657D"/>
    <w:rsid w:val="44C13B24"/>
    <w:rsid w:val="44D72EE6"/>
    <w:rsid w:val="44F40BBD"/>
    <w:rsid w:val="452C3948"/>
    <w:rsid w:val="45555AF7"/>
    <w:rsid w:val="45616555"/>
    <w:rsid w:val="459171B6"/>
    <w:rsid w:val="45DC17E4"/>
    <w:rsid w:val="45F313F7"/>
    <w:rsid w:val="462555ED"/>
    <w:rsid w:val="469A4A55"/>
    <w:rsid w:val="46C52554"/>
    <w:rsid w:val="46D067E9"/>
    <w:rsid w:val="46F404E9"/>
    <w:rsid w:val="47AA6F8D"/>
    <w:rsid w:val="47CD6BD8"/>
    <w:rsid w:val="480E2158"/>
    <w:rsid w:val="4833303D"/>
    <w:rsid w:val="48A64365"/>
    <w:rsid w:val="48E61610"/>
    <w:rsid w:val="48EE43F2"/>
    <w:rsid w:val="49303B17"/>
    <w:rsid w:val="495A63C2"/>
    <w:rsid w:val="49D30BCF"/>
    <w:rsid w:val="4A2C6F0E"/>
    <w:rsid w:val="4A6059C2"/>
    <w:rsid w:val="4A656A02"/>
    <w:rsid w:val="4AA864F1"/>
    <w:rsid w:val="4ADF1DF5"/>
    <w:rsid w:val="4B0B79A3"/>
    <w:rsid w:val="4B5300A9"/>
    <w:rsid w:val="4B58763B"/>
    <w:rsid w:val="4B65373A"/>
    <w:rsid w:val="4B964D4C"/>
    <w:rsid w:val="4BA46147"/>
    <w:rsid w:val="4BAB5813"/>
    <w:rsid w:val="4BB83B29"/>
    <w:rsid w:val="4C0D2006"/>
    <w:rsid w:val="4C0F2ADB"/>
    <w:rsid w:val="4C3E4383"/>
    <w:rsid w:val="4C417F01"/>
    <w:rsid w:val="4CD80F79"/>
    <w:rsid w:val="4D00163A"/>
    <w:rsid w:val="4D0B6137"/>
    <w:rsid w:val="4D15469B"/>
    <w:rsid w:val="4D7237DA"/>
    <w:rsid w:val="4D746D8D"/>
    <w:rsid w:val="4D930C30"/>
    <w:rsid w:val="4DD83BCC"/>
    <w:rsid w:val="4E543381"/>
    <w:rsid w:val="4EA875E2"/>
    <w:rsid w:val="4EAD2164"/>
    <w:rsid w:val="4EB5120D"/>
    <w:rsid w:val="4EBF3FD3"/>
    <w:rsid w:val="4EDE7C89"/>
    <w:rsid w:val="4F0F5BE3"/>
    <w:rsid w:val="4F2F6642"/>
    <w:rsid w:val="4F511CD2"/>
    <w:rsid w:val="4F5B2299"/>
    <w:rsid w:val="513245F4"/>
    <w:rsid w:val="513A16A7"/>
    <w:rsid w:val="513F4816"/>
    <w:rsid w:val="521B5F6A"/>
    <w:rsid w:val="52422029"/>
    <w:rsid w:val="526E3D0B"/>
    <w:rsid w:val="5273460B"/>
    <w:rsid w:val="52882561"/>
    <w:rsid w:val="536D6245"/>
    <w:rsid w:val="539E5939"/>
    <w:rsid w:val="53A10DB2"/>
    <w:rsid w:val="53C715FD"/>
    <w:rsid w:val="53E47AF0"/>
    <w:rsid w:val="54305A86"/>
    <w:rsid w:val="5449226A"/>
    <w:rsid w:val="54521413"/>
    <w:rsid w:val="545E33A4"/>
    <w:rsid w:val="54D9161F"/>
    <w:rsid w:val="54FD495E"/>
    <w:rsid w:val="55040901"/>
    <w:rsid w:val="559612BE"/>
    <w:rsid w:val="55BF554B"/>
    <w:rsid w:val="55C213C6"/>
    <w:rsid w:val="55EF1275"/>
    <w:rsid w:val="55F4706D"/>
    <w:rsid w:val="560F314C"/>
    <w:rsid w:val="56334FA3"/>
    <w:rsid w:val="564F7747"/>
    <w:rsid w:val="56744839"/>
    <w:rsid w:val="56D77C57"/>
    <w:rsid w:val="56DF05DE"/>
    <w:rsid w:val="574D707E"/>
    <w:rsid w:val="57525F8D"/>
    <w:rsid w:val="57646390"/>
    <w:rsid w:val="5768073A"/>
    <w:rsid w:val="576D6981"/>
    <w:rsid w:val="57A410F6"/>
    <w:rsid w:val="57D533EA"/>
    <w:rsid w:val="57FC6189"/>
    <w:rsid w:val="58085A09"/>
    <w:rsid w:val="582638ED"/>
    <w:rsid w:val="586C47ED"/>
    <w:rsid w:val="589240E0"/>
    <w:rsid w:val="58CE1FC2"/>
    <w:rsid w:val="58F56620"/>
    <w:rsid w:val="591C7393"/>
    <w:rsid w:val="591D1B7F"/>
    <w:rsid w:val="5921250C"/>
    <w:rsid w:val="593440C3"/>
    <w:rsid w:val="596969BE"/>
    <w:rsid w:val="59771D33"/>
    <w:rsid w:val="597D4314"/>
    <w:rsid w:val="598229C2"/>
    <w:rsid w:val="59A3530A"/>
    <w:rsid w:val="59C24A8F"/>
    <w:rsid w:val="59EA6DB2"/>
    <w:rsid w:val="5A1A1CBA"/>
    <w:rsid w:val="5A2C78F0"/>
    <w:rsid w:val="5A312D8C"/>
    <w:rsid w:val="5A4B6B1B"/>
    <w:rsid w:val="5A5D05FC"/>
    <w:rsid w:val="5A70032F"/>
    <w:rsid w:val="5AAE6D5E"/>
    <w:rsid w:val="5AAF609E"/>
    <w:rsid w:val="5ABB1160"/>
    <w:rsid w:val="5AD73E7C"/>
    <w:rsid w:val="5AE81736"/>
    <w:rsid w:val="5B1C29CA"/>
    <w:rsid w:val="5B233677"/>
    <w:rsid w:val="5B2B681A"/>
    <w:rsid w:val="5B402790"/>
    <w:rsid w:val="5B525EAB"/>
    <w:rsid w:val="5B6D2AE6"/>
    <w:rsid w:val="5B8C3056"/>
    <w:rsid w:val="5BC672C4"/>
    <w:rsid w:val="5BCA1CC1"/>
    <w:rsid w:val="5C203C1E"/>
    <w:rsid w:val="5C3D00EC"/>
    <w:rsid w:val="5C65130B"/>
    <w:rsid w:val="5C9E3E76"/>
    <w:rsid w:val="5C9E605E"/>
    <w:rsid w:val="5CFE10A2"/>
    <w:rsid w:val="5D0B2591"/>
    <w:rsid w:val="5D7336DB"/>
    <w:rsid w:val="5D8130C8"/>
    <w:rsid w:val="5E7245DC"/>
    <w:rsid w:val="5E9B2A6E"/>
    <w:rsid w:val="5EE06817"/>
    <w:rsid w:val="5F073306"/>
    <w:rsid w:val="5F2513D3"/>
    <w:rsid w:val="5F5A1C5D"/>
    <w:rsid w:val="5F5F73B9"/>
    <w:rsid w:val="5F830300"/>
    <w:rsid w:val="5F996242"/>
    <w:rsid w:val="5FE23B1D"/>
    <w:rsid w:val="600C1B93"/>
    <w:rsid w:val="60110153"/>
    <w:rsid w:val="602A7EDE"/>
    <w:rsid w:val="60454CDA"/>
    <w:rsid w:val="60822A7F"/>
    <w:rsid w:val="60BA4A78"/>
    <w:rsid w:val="60BE791B"/>
    <w:rsid w:val="612956DC"/>
    <w:rsid w:val="61361729"/>
    <w:rsid w:val="6154585E"/>
    <w:rsid w:val="615D0C29"/>
    <w:rsid w:val="6286743C"/>
    <w:rsid w:val="62B4426E"/>
    <w:rsid w:val="62DF6342"/>
    <w:rsid w:val="62E13076"/>
    <w:rsid w:val="62EE3D6A"/>
    <w:rsid w:val="62FF1683"/>
    <w:rsid w:val="63B95028"/>
    <w:rsid w:val="63D1514C"/>
    <w:rsid w:val="63DD5732"/>
    <w:rsid w:val="63E5661D"/>
    <w:rsid w:val="640900E7"/>
    <w:rsid w:val="64367975"/>
    <w:rsid w:val="64861DF1"/>
    <w:rsid w:val="64944F4F"/>
    <w:rsid w:val="64C74ED6"/>
    <w:rsid w:val="64D4137C"/>
    <w:rsid w:val="64E96840"/>
    <w:rsid w:val="65297B68"/>
    <w:rsid w:val="65603E09"/>
    <w:rsid w:val="659D2E98"/>
    <w:rsid w:val="65A04D05"/>
    <w:rsid w:val="65B51CE6"/>
    <w:rsid w:val="660272FB"/>
    <w:rsid w:val="66170870"/>
    <w:rsid w:val="66387301"/>
    <w:rsid w:val="66410DD2"/>
    <w:rsid w:val="664663E8"/>
    <w:rsid w:val="67183D14"/>
    <w:rsid w:val="671B7875"/>
    <w:rsid w:val="671E5F06"/>
    <w:rsid w:val="67252F9E"/>
    <w:rsid w:val="67454A1E"/>
    <w:rsid w:val="67821DA4"/>
    <w:rsid w:val="67C4008D"/>
    <w:rsid w:val="6838144E"/>
    <w:rsid w:val="68531116"/>
    <w:rsid w:val="68694610"/>
    <w:rsid w:val="689A5330"/>
    <w:rsid w:val="689F14E3"/>
    <w:rsid w:val="68A13DAA"/>
    <w:rsid w:val="68A33FC6"/>
    <w:rsid w:val="68AA7398"/>
    <w:rsid w:val="68AC7D23"/>
    <w:rsid w:val="69482D75"/>
    <w:rsid w:val="69812C98"/>
    <w:rsid w:val="69922E2D"/>
    <w:rsid w:val="69DA7573"/>
    <w:rsid w:val="69E51B6E"/>
    <w:rsid w:val="69E65385"/>
    <w:rsid w:val="6A333625"/>
    <w:rsid w:val="6A372C18"/>
    <w:rsid w:val="6A401478"/>
    <w:rsid w:val="6A507B15"/>
    <w:rsid w:val="6A6D7AAB"/>
    <w:rsid w:val="6A802774"/>
    <w:rsid w:val="6AFD2840"/>
    <w:rsid w:val="6B003D1A"/>
    <w:rsid w:val="6B0D2C0B"/>
    <w:rsid w:val="6B113AD9"/>
    <w:rsid w:val="6B2B6E03"/>
    <w:rsid w:val="6B6C53C5"/>
    <w:rsid w:val="6B7E443E"/>
    <w:rsid w:val="6C1D7245"/>
    <w:rsid w:val="6C537AB0"/>
    <w:rsid w:val="6C5E3CA9"/>
    <w:rsid w:val="6D32277E"/>
    <w:rsid w:val="6D411157"/>
    <w:rsid w:val="6D851EEC"/>
    <w:rsid w:val="6D8F5361"/>
    <w:rsid w:val="6DA43955"/>
    <w:rsid w:val="6DE035C6"/>
    <w:rsid w:val="6E255529"/>
    <w:rsid w:val="6E283FD4"/>
    <w:rsid w:val="6E2E03ED"/>
    <w:rsid w:val="6E427F49"/>
    <w:rsid w:val="6E99106C"/>
    <w:rsid w:val="6EB10ABB"/>
    <w:rsid w:val="6EF328B8"/>
    <w:rsid w:val="6EF56BFD"/>
    <w:rsid w:val="6F5E3E40"/>
    <w:rsid w:val="6FEF7AF1"/>
    <w:rsid w:val="700A66D9"/>
    <w:rsid w:val="70120B3B"/>
    <w:rsid w:val="70671D7D"/>
    <w:rsid w:val="70AA78F9"/>
    <w:rsid w:val="711E4002"/>
    <w:rsid w:val="717A762F"/>
    <w:rsid w:val="71AA62F6"/>
    <w:rsid w:val="71B47626"/>
    <w:rsid w:val="72621DA4"/>
    <w:rsid w:val="726F374A"/>
    <w:rsid w:val="727A3028"/>
    <w:rsid w:val="72A84A82"/>
    <w:rsid w:val="72CA7FD1"/>
    <w:rsid w:val="72E007FB"/>
    <w:rsid w:val="72E406FA"/>
    <w:rsid w:val="730E64E0"/>
    <w:rsid w:val="732721BC"/>
    <w:rsid w:val="736B17B5"/>
    <w:rsid w:val="739B4892"/>
    <w:rsid w:val="742C597A"/>
    <w:rsid w:val="74F90479"/>
    <w:rsid w:val="753328B9"/>
    <w:rsid w:val="75BB17F6"/>
    <w:rsid w:val="75C6238A"/>
    <w:rsid w:val="75F01BE7"/>
    <w:rsid w:val="762373FC"/>
    <w:rsid w:val="762F6ED4"/>
    <w:rsid w:val="765637F6"/>
    <w:rsid w:val="76D0242A"/>
    <w:rsid w:val="77085199"/>
    <w:rsid w:val="77103B1C"/>
    <w:rsid w:val="776243C0"/>
    <w:rsid w:val="776963DA"/>
    <w:rsid w:val="778F080A"/>
    <w:rsid w:val="77AE0F5E"/>
    <w:rsid w:val="77D146AC"/>
    <w:rsid w:val="77E40ACB"/>
    <w:rsid w:val="780B0AC6"/>
    <w:rsid w:val="782F13D2"/>
    <w:rsid w:val="788130B3"/>
    <w:rsid w:val="788334CC"/>
    <w:rsid w:val="78B0693A"/>
    <w:rsid w:val="78CE219D"/>
    <w:rsid w:val="79483AC8"/>
    <w:rsid w:val="79D4554D"/>
    <w:rsid w:val="7A124C2E"/>
    <w:rsid w:val="7A337D73"/>
    <w:rsid w:val="7A59675E"/>
    <w:rsid w:val="7A5F4399"/>
    <w:rsid w:val="7A855718"/>
    <w:rsid w:val="7AA17C39"/>
    <w:rsid w:val="7AA85C0C"/>
    <w:rsid w:val="7ABD5BC0"/>
    <w:rsid w:val="7AC22AE9"/>
    <w:rsid w:val="7B252618"/>
    <w:rsid w:val="7B5C2CD5"/>
    <w:rsid w:val="7B6B6A2D"/>
    <w:rsid w:val="7B77189B"/>
    <w:rsid w:val="7B8B366D"/>
    <w:rsid w:val="7BA50F7D"/>
    <w:rsid w:val="7BAA0A9D"/>
    <w:rsid w:val="7BEC5D6E"/>
    <w:rsid w:val="7C1167C1"/>
    <w:rsid w:val="7C1B7EC0"/>
    <w:rsid w:val="7C3E69A2"/>
    <w:rsid w:val="7C5725B8"/>
    <w:rsid w:val="7C8F68E3"/>
    <w:rsid w:val="7CE3278B"/>
    <w:rsid w:val="7D2A5289"/>
    <w:rsid w:val="7D554D48"/>
    <w:rsid w:val="7D8262D5"/>
    <w:rsid w:val="7D827195"/>
    <w:rsid w:val="7D8B55AC"/>
    <w:rsid w:val="7DE04766"/>
    <w:rsid w:val="7DE17E93"/>
    <w:rsid w:val="7E503E50"/>
    <w:rsid w:val="7EB138C0"/>
    <w:rsid w:val="7EC81606"/>
    <w:rsid w:val="7ED53984"/>
    <w:rsid w:val="7F182880"/>
    <w:rsid w:val="DF7AD8D6"/>
    <w:rsid w:val="F3EFEC6E"/>
    <w:rsid w:val="FBFCA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link w:val="48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7">
    <w:name w:val="heading 3"/>
    <w:basedOn w:val="1"/>
    <w:next w:val="1"/>
    <w:link w:val="50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8">
    <w:name w:val="heading 4"/>
    <w:basedOn w:val="1"/>
    <w:next w:val="1"/>
    <w:link w:val="5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9">
    <w:name w:val="heading 5"/>
    <w:basedOn w:val="1"/>
    <w:next w:val="1"/>
    <w:link w:val="52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10">
    <w:name w:val="heading 6"/>
    <w:basedOn w:val="1"/>
    <w:next w:val="1"/>
    <w:link w:val="5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1">
    <w:name w:val="heading 7"/>
    <w:basedOn w:val="1"/>
    <w:next w:val="1"/>
    <w:link w:val="5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2">
    <w:name w:val="heading 8"/>
    <w:basedOn w:val="1"/>
    <w:next w:val="1"/>
    <w:link w:val="5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3">
    <w:name w:val="heading 9"/>
    <w:basedOn w:val="1"/>
    <w:next w:val="1"/>
    <w:link w:val="56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5">
    <w:name w:val="Í¼±íÕýÎÄ"/>
    <w:basedOn w:val="1"/>
    <w:next w:val="6"/>
    <w:qFormat/>
    <w:uiPriority w:val="0"/>
    <w:pPr>
      <w:ind w:firstLine="420" w:firstLineChars="200"/>
    </w:pPr>
    <w:rPr>
      <w:sz w:val="24"/>
      <w:szCs w:val="20"/>
    </w:rPr>
  </w:style>
  <w:style w:type="paragraph" w:styleId="6">
    <w:name w:val="Normal Indent"/>
    <w:basedOn w:val="1"/>
    <w:link w:val="49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58"/>
    <w:qFormat/>
    <w:uiPriority w:val="0"/>
    <w:pPr>
      <w:shd w:val="clear" w:color="auto" w:fill="000080"/>
    </w:pPr>
  </w:style>
  <w:style w:type="paragraph" w:styleId="16">
    <w:name w:val="annotation text"/>
    <w:basedOn w:val="1"/>
    <w:link w:val="59"/>
    <w:qFormat/>
    <w:uiPriority w:val="99"/>
    <w:pPr>
      <w:jc w:val="left"/>
    </w:pPr>
    <w:rPr>
      <w:lang w:val="zh-CN"/>
    </w:rPr>
  </w:style>
  <w:style w:type="paragraph" w:styleId="17">
    <w:name w:val="Body Text 3"/>
    <w:basedOn w:val="1"/>
    <w:link w:val="60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link w:val="6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9">
    <w:name w:val="Body Text Indent"/>
    <w:basedOn w:val="1"/>
    <w:link w:val="62"/>
    <w:qFormat/>
    <w:uiPriority w:val="0"/>
    <w:pPr>
      <w:spacing w:line="360" w:lineRule="auto"/>
      <w:ind w:firstLine="570"/>
    </w:pPr>
    <w:rPr>
      <w:sz w:val="24"/>
    </w:rPr>
  </w:style>
  <w:style w:type="paragraph" w:styleId="20">
    <w:name w:val="List 2"/>
    <w:basedOn w:val="1"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Plain Text"/>
    <w:basedOn w:val="1"/>
    <w:link w:val="65"/>
    <w:qFormat/>
    <w:uiPriority w:val="99"/>
    <w:rPr>
      <w:rFonts w:hint="eastAsia" w:ascii="宋体" w:hAnsi="Courier New"/>
      <w:szCs w:val="20"/>
    </w:rPr>
  </w:style>
  <w:style w:type="paragraph" w:styleId="23">
    <w:name w:val="Date"/>
    <w:basedOn w:val="1"/>
    <w:next w:val="1"/>
    <w:link w:val="67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4">
    <w:name w:val="Body Text Indent 2"/>
    <w:basedOn w:val="1"/>
    <w:link w:val="68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5">
    <w:name w:val="Balloon Text"/>
    <w:basedOn w:val="1"/>
    <w:link w:val="69"/>
    <w:qFormat/>
    <w:uiPriority w:val="0"/>
    <w:rPr>
      <w:sz w:val="18"/>
      <w:szCs w:val="18"/>
    </w:rPr>
  </w:style>
  <w:style w:type="paragraph" w:styleId="26">
    <w:name w:val="footer"/>
    <w:basedOn w:val="1"/>
    <w:link w:val="70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7">
    <w:name w:val="header"/>
    <w:basedOn w:val="1"/>
    <w:link w:val="7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6"/>
    <w:basedOn w:val="1"/>
    <w:next w:val="1"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9">
    <w:name w:val="Body Text Indent 3"/>
    <w:basedOn w:val="1"/>
    <w:link w:val="75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0">
    <w:name w:val="HTML Preformatted"/>
    <w:basedOn w:val="1"/>
    <w:link w:val="7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1">
    <w:name w:val="Normal (Web)"/>
    <w:basedOn w:val="1"/>
    <w:link w:val="267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index 1"/>
    <w:basedOn w:val="1"/>
    <w:next w:val="1"/>
    <w:qFormat/>
    <w:uiPriority w:val="0"/>
    <w:rPr>
      <w:szCs w:val="20"/>
    </w:rPr>
  </w:style>
  <w:style w:type="paragraph" w:styleId="33">
    <w:name w:val="Title"/>
    <w:basedOn w:val="1"/>
    <w:link w:val="79"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4">
    <w:name w:val="annotation subject"/>
    <w:basedOn w:val="16"/>
    <w:next w:val="16"/>
    <w:link w:val="80"/>
    <w:qFormat/>
    <w:uiPriority w:val="0"/>
    <w:rPr>
      <w:b/>
      <w:bCs/>
    </w:rPr>
  </w:style>
  <w:style w:type="paragraph" w:styleId="35">
    <w:name w:val="Body Text First Indent"/>
    <w:basedOn w:val="18"/>
    <w:next w:val="28"/>
    <w:link w:val="258"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6">
    <w:name w:val="Body Text First Indent 2"/>
    <w:basedOn w:val="19"/>
    <w:next w:val="1"/>
    <w:link w:val="269"/>
    <w:qFormat/>
    <w:uiPriority w:val="0"/>
    <w:pPr>
      <w:ind w:firstLine="420" w:firstLineChars="200"/>
    </w:pPr>
  </w:style>
  <w:style w:type="table" w:styleId="38">
    <w:name w:val="Table Grid"/>
    <w:basedOn w:val="3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qFormat/>
    <w:uiPriority w:val="0"/>
    <w:rPr>
      <w:b/>
      <w:bCs/>
    </w:rPr>
  </w:style>
  <w:style w:type="character" w:styleId="41">
    <w:name w:val="page number"/>
    <w:qFormat/>
    <w:uiPriority w:val="0"/>
  </w:style>
  <w:style w:type="character" w:styleId="42">
    <w:name w:val="Emphasis"/>
    <w:qFormat/>
    <w:uiPriority w:val="0"/>
    <w:rPr>
      <w:color w:val="CC0033"/>
    </w:rPr>
  </w:style>
  <w:style w:type="character" w:styleId="43">
    <w:name w:val="Hyperlink"/>
    <w:qFormat/>
    <w:uiPriority w:val="99"/>
    <w:rPr>
      <w:color w:val="0000FF"/>
      <w:u w:val="single"/>
    </w:rPr>
  </w:style>
  <w:style w:type="character" w:styleId="44">
    <w:name w:val="annotation reference"/>
    <w:qFormat/>
    <w:uiPriority w:val="99"/>
    <w:rPr>
      <w:sz w:val="21"/>
      <w:szCs w:val="21"/>
    </w:rPr>
  </w:style>
  <w:style w:type="character" w:styleId="45">
    <w:name w:val="HTML Cite"/>
    <w:qFormat/>
    <w:uiPriority w:val="0"/>
    <w:rPr>
      <w:i/>
      <w:i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7">
    <w:name w:val="标题 1 Char"/>
    <w:link w:val="3"/>
    <w:qFormat/>
    <w:uiPriority w:val="0"/>
    <w:rPr>
      <w:rFonts w:ascii="宋体"/>
      <w:b/>
      <w:kern w:val="44"/>
      <w:sz w:val="32"/>
    </w:rPr>
  </w:style>
  <w:style w:type="character" w:customStyle="1" w:styleId="48">
    <w:name w:val="标题 2 Char1"/>
    <w:link w:val="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9">
    <w:name w:val="正文缩进 Char1"/>
    <w:link w:val="6"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50">
    <w:name w:val="标题 3 Char1"/>
    <w:link w:val="7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1">
    <w:name w:val="标题 4 Char"/>
    <w:link w:val="8"/>
    <w:qFormat/>
    <w:uiPriority w:val="0"/>
    <w:rPr>
      <w:rFonts w:ascii="Arial" w:hAnsi="Arial" w:eastAsia="黑体"/>
      <w:b/>
      <w:sz w:val="28"/>
    </w:rPr>
  </w:style>
  <w:style w:type="character" w:customStyle="1" w:styleId="52">
    <w:name w:val="标题 5 Char"/>
    <w:link w:val="9"/>
    <w:qFormat/>
    <w:uiPriority w:val="0"/>
    <w:rPr>
      <w:b/>
      <w:sz w:val="28"/>
    </w:rPr>
  </w:style>
  <w:style w:type="character" w:customStyle="1" w:styleId="53">
    <w:name w:val="标题 6 Char"/>
    <w:link w:val="10"/>
    <w:qFormat/>
    <w:uiPriority w:val="0"/>
    <w:rPr>
      <w:rFonts w:ascii="Arial" w:hAnsi="Arial" w:eastAsia="黑体"/>
      <w:b/>
      <w:sz w:val="24"/>
    </w:rPr>
  </w:style>
  <w:style w:type="character" w:customStyle="1" w:styleId="54">
    <w:name w:val="标题 7 Char"/>
    <w:link w:val="11"/>
    <w:qFormat/>
    <w:uiPriority w:val="0"/>
    <w:rPr>
      <w:b/>
      <w:sz w:val="24"/>
    </w:rPr>
  </w:style>
  <w:style w:type="character" w:customStyle="1" w:styleId="55">
    <w:name w:val="标题 8 Char"/>
    <w:link w:val="12"/>
    <w:qFormat/>
    <w:uiPriority w:val="0"/>
    <w:rPr>
      <w:rFonts w:ascii="Arial" w:hAnsi="Arial" w:eastAsia="黑体"/>
      <w:sz w:val="24"/>
    </w:rPr>
  </w:style>
  <w:style w:type="character" w:customStyle="1" w:styleId="56">
    <w:name w:val="标题 9 Char"/>
    <w:link w:val="13"/>
    <w:qFormat/>
    <w:uiPriority w:val="0"/>
    <w:rPr>
      <w:rFonts w:ascii="Arial" w:hAnsi="Arial" w:eastAsia="黑体"/>
      <w:sz w:val="21"/>
    </w:rPr>
  </w:style>
  <w:style w:type="paragraph" w:customStyle="1" w:styleId="57">
    <w:name w:val="目录 71"/>
    <w:basedOn w:val="1"/>
    <w:next w:val="1"/>
    <w:qFormat/>
    <w:uiPriority w:val="0"/>
    <w:pPr>
      <w:ind w:left="2520" w:leftChars="1200"/>
    </w:pPr>
  </w:style>
  <w:style w:type="character" w:customStyle="1" w:styleId="58">
    <w:name w:val="文档结构图 Char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9">
    <w:name w:val="批注文字 Char1"/>
    <w:link w:val="16"/>
    <w:qFormat/>
    <w:uiPriority w:val="99"/>
    <w:rPr>
      <w:kern w:val="2"/>
      <w:sz w:val="21"/>
      <w:szCs w:val="24"/>
    </w:rPr>
  </w:style>
  <w:style w:type="character" w:customStyle="1" w:styleId="60">
    <w:name w:val="正文文本 3 Char"/>
    <w:link w:val="17"/>
    <w:qFormat/>
    <w:uiPriority w:val="0"/>
    <w:rPr>
      <w:kern w:val="2"/>
      <w:sz w:val="16"/>
      <w:szCs w:val="16"/>
    </w:rPr>
  </w:style>
  <w:style w:type="character" w:customStyle="1" w:styleId="61">
    <w:name w:val="正文文本 Char"/>
    <w:link w:val="18"/>
    <w:qFormat/>
    <w:uiPriority w:val="0"/>
    <w:rPr>
      <w:rFonts w:ascii="宋体" w:hAnsi="宋体"/>
      <w:kern w:val="2"/>
      <w:sz w:val="24"/>
      <w:szCs w:val="24"/>
    </w:rPr>
  </w:style>
  <w:style w:type="character" w:customStyle="1" w:styleId="62">
    <w:name w:val="正文文本缩进 Char2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3">
    <w:name w:val="目录 51"/>
    <w:basedOn w:val="1"/>
    <w:next w:val="1"/>
    <w:qFormat/>
    <w:uiPriority w:val="0"/>
    <w:pPr>
      <w:ind w:left="1680" w:leftChars="800"/>
    </w:pPr>
  </w:style>
  <w:style w:type="paragraph" w:customStyle="1" w:styleId="64">
    <w:name w:val="目录 31"/>
    <w:basedOn w:val="1"/>
    <w:next w:val="1"/>
    <w:qFormat/>
    <w:uiPriority w:val="39"/>
    <w:pPr>
      <w:ind w:left="840" w:leftChars="400"/>
    </w:pPr>
  </w:style>
  <w:style w:type="character" w:customStyle="1" w:styleId="65">
    <w:name w:val="纯文本 Char"/>
    <w:link w:val="22"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6">
    <w:name w:val="目录 81"/>
    <w:basedOn w:val="1"/>
    <w:next w:val="1"/>
    <w:qFormat/>
    <w:uiPriority w:val="0"/>
    <w:pPr>
      <w:ind w:left="2940" w:leftChars="1400"/>
    </w:pPr>
  </w:style>
  <w:style w:type="character" w:customStyle="1" w:styleId="67">
    <w:name w:val="日期 Char"/>
    <w:link w:val="23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8">
    <w:name w:val="正文文本缩进 2 Char"/>
    <w:link w:val="24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9">
    <w:name w:val="批注框文本 Char"/>
    <w:link w:val="25"/>
    <w:qFormat/>
    <w:uiPriority w:val="0"/>
    <w:rPr>
      <w:kern w:val="2"/>
      <w:sz w:val="18"/>
      <w:szCs w:val="18"/>
    </w:rPr>
  </w:style>
  <w:style w:type="character" w:customStyle="1" w:styleId="70">
    <w:name w:val="页脚 Char1"/>
    <w:link w:val="26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1">
    <w:name w:val="页眉 Char1"/>
    <w:link w:val="2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2">
    <w:name w:val="目录 1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3">
    <w:name w:val="目录 41"/>
    <w:basedOn w:val="1"/>
    <w:next w:val="1"/>
    <w:qFormat/>
    <w:uiPriority w:val="0"/>
    <w:pPr>
      <w:ind w:left="1260" w:leftChars="600"/>
    </w:pPr>
  </w:style>
  <w:style w:type="paragraph" w:customStyle="1" w:styleId="74">
    <w:name w:val="目录 61"/>
    <w:basedOn w:val="1"/>
    <w:next w:val="1"/>
    <w:qFormat/>
    <w:uiPriority w:val="0"/>
    <w:pPr>
      <w:ind w:left="2100" w:leftChars="1000"/>
    </w:pPr>
  </w:style>
  <w:style w:type="character" w:customStyle="1" w:styleId="75">
    <w:name w:val="正文文本缩进 3 Char"/>
    <w:link w:val="29"/>
    <w:qFormat/>
    <w:uiPriority w:val="0"/>
    <w:rPr>
      <w:rFonts w:ascii="宋体"/>
      <w:sz w:val="24"/>
    </w:rPr>
  </w:style>
  <w:style w:type="paragraph" w:customStyle="1" w:styleId="76">
    <w:name w:val="目录 21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7">
    <w:name w:val="目录 91"/>
    <w:basedOn w:val="1"/>
    <w:next w:val="1"/>
    <w:qFormat/>
    <w:uiPriority w:val="0"/>
    <w:pPr>
      <w:ind w:left="3360" w:leftChars="1600"/>
    </w:pPr>
  </w:style>
  <w:style w:type="character" w:customStyle="1" w:styleId="78">
    <w:name w:val="HTML 预设格式 Char"/>
    <w:link w:val="30"/>
    <w:qFormat/>
    <w:uiPriority w:val="0"/>
    <w:rPr>
      <w:rFonts w:ascii="宋体" w:hAnsi="宋体" w:cs="宋体"/>
      <w:sz w:val="24"/>
      <w:szCs w:val="24"/>
    </w:rPr>
  </w:style>
  <w:style w:type="character" w:customStyle="1" w:styleId="79">
    <w:name w:val="标题 Char1"/>
    <w:link w:val="33"/>
    <w:qFormat/>
    <w:uiPriority w:val="0"/>
    <w:rPr>
      <w:b/>
      <w:kern w:val="2"/>
      <w:sz w:val="32"/>
    </w:rPr>
  </w:style>
  <w:style w:type="character" w:customStyle="1" w:styleId="80">
    <w:name w:val="批注主题 Char"/>
    <w:link w:val="34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1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2">
    <w:name w:val="正文首行缩进 21"/>
    <w:basedOn w:val="19"/>
    <w:link w:val="8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3">
    <w:name w:val="正文首行缩进 2 Char"/>
    <w:link w:val="8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4">
    <w:name w:val="中等深浅网格 1 - 强调文字颜色 21"/>
    <w:basedOn w:val="37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5">
    <w:name w:val="已访问的超链接1"/>
    <w:qFormat/>
    <w:uiPriority w:val="0"/>
    <w:rPr>
      <w:color w:val="800080"/>
      <w:u w:val="single"/>
    </w:rPr>
  </w:style>
  <w:style w:type="character" w:customStyle="1" w:styleId="86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7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9">
    <w:name w:val="black1"/>
    <w:qFormat/>
    <w:uiPriority w:val="0"/>
    <w:rPr>
      <w:color w:val="000000"/>
    </w:rPr>
  </w:style>
  <w:style w:type="character" w:customStyle="1" w:styleId="90">
    <w:name w:val="street-address"/>
    <w:qFormat/>
    <w:uiPriority w:val="0"/>
  </w:style>
  <w:style w:type="character" w:customStyle="1" w:styleId="91">
    <w:name w:val="locality"/>
    <w:qFormat/>
    <w:uiPriority w:val="0"/>
  </w:style>
  <w:style w:type="character" w:customStyle="1" w:styleId="92">
    <w:name w:val="正文文本缩进 Char1"/>
    <w:link w:val="93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3">
    <w:name w:val="正文文本缩进1"/>
    <w:basedOn w:val="1"/>
    <w:link w:val="92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4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5">
    <w:name w:val="txt"/>
    <w:qFormat/>
    <w:uiPriority w:val="0"/>
  </w:style>
  <w:style w:type="character" w:customStyle="1" w:styleId="96">
    <w:name w:val="正文缩进 Char Char"/>
    <w:link w:val="97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7">
    <w:name w:val="正文缩进1"/>
    <w:basedOn w:val="1"/>
    <w:link w:val="96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8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0">
    <w:name w:val="列出段落 Char1"/>
    <w:link w:val="10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1">
    <w:name w:val="列出段落1"/>
    <w:basedOn w:val="1"/>
    <w:link w:val="100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2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3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4">
    <w:name w:val="chanpin拷贝"/>
    <w:qFormat/>
    <w:uiPriority w:val="0"/>
  </w:style>
  <w:style w:type="character" w:customStyle="1" w:styleId="105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apple-style-span"/>
    <w:qFormat/>
    <w:uiPriority w:val="0"/>
    <w:rPr>
      <w:rFonts w:cs="Times New Roman"/>
    </w:rPr>
  </w:style>
  <w:style w:type="paragraph" w:customStyle="1" w:styleId="107">
    <w:name w:val="二级条标题"/>
    <w:basedOn w:val="108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8">
    <w:name w:val="一级条标题"/>
    <w:basedOn w:val="109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9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1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2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项目编号2"/>
    <w:basedOn w:val="115"/>
    <w:qFormat/>
    <w:uiPriority w:val="0"/>
    <w:pPr>
      <w:numPr>
        <w:numId w:val="2"/>
      </w:numPr>
    </w:pPr>
  </w:style>
  <w:style w:type="paragraph" w:customStyle="1" w:styleId="115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6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7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9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0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3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4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5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6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7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8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9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0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4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5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6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8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3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4">
    <w:name w:val="四级条标题"/>
    <w:basedOn w:val="145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5">
    <w:name w:val="三级条标题"/>
    <w:basedOn w:val="107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6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7">
    <w:name w:val="样式 标题 2 + 宋体 五号 行距: 单倍行距"/>
    <w:basedOn w:val="4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8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9">
    <w:name w:val="项目符号1"/>
    <w:basedOn w:val="150"/>
    <w:qFormat/>
    <w:uiPriority w:val="0"/>
    <w:pPr>
      <w:ind w:left="-25" w:firstLine="0"/>
    </w:pPr>
  </w:style>
  <w:style w:type="paragraph" w:customStyle="1" w:styleId="150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五级条标题"/>
    <w:basedOn w:val="144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4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5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6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8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9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0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2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3">
    <w:name w:val="Char Char Char Char Char Char Char Char Char Char"/>
    <w:basedOn w:val="1"/>
    <w:qFormat/>
    <w:uiPriority w:val="0"/>
  </w:style>
  <w:style w:type="paragraph" w:customStyle="1" w:styleId="16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5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8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9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1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2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6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7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8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9">
    <w:name w:val="样式2"/>
    <w:basedOn w:val="32"/>
    <w:qFormat/>
    <w:uiPriority w:val="0"/>
    <w:pPr>
      <w:spacing w:line="360" w:lineRule="auto"/>
      <w:jc w:val="center"/>
    </w:pPr>
    <w:rPr>
      <w:sz w:val="24"/>
    </w:rPr>
  </w:style>
  <w:style w:type="paragraph" w:customStyle="1" w:styleId="18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1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2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4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5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6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7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8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">
    <w:name w:val="项目编号3"/>
    <w:basedOn w:val="150"/>
    <w:qFormat/>
    <w:uiPriority w:val="0"/>
    <w:pPr>
      <w:numPr>
        <w:ilvl w:val="0"/>
        <w:numId w:val="6"/>
      </w:numPr>
    </w:pPr>
  </w:style>
  <w:style w:type="paragraph" w:customStyle="1" w:styleId="190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1">
    <w:name w:val="表格文字"/>
    <w:basedOn w:val="19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2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3">
    <w:name w:val="正文文本样式 加粗"/>
    <w:basedOn w:val="150"/>
    <w:qFormat/>
    <w:uiPriority w:val="0"/>
    <w:rPr>
      <w:b/>
    </w:rPr>
  </w:style>
  <w:style w:type="paragraph" w:customStyle="1" w:styleId="194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9">
    <w:name w:val="中等深浅网格 1 - 强调文字颜色 2 Char"/>
    <w:link w:val="200"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200">
    <w:name w:val="1"/>
    <w:link w:val="199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1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2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3">
    <w:name w:val="正文表格"/>
    <w:basedOn w:val="1"/>
    <w:link w:val="204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4">
    <w:name w:val="正文表格 Char"/>
    <w:link w:val="203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5">
    <w:name w:val="正文重点"/>
    <w:basedOn w:val="1"/>
    <w:link w:val="206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6">
    <w:name w:val="正文重点 Char"/>
    <w:link w:val="205"/>
    <w:qFormat/>
    <w:uiPriority w:val="0"/>
    <w:rPr>
      <w:b/>
      <w:sz w:val="24"/>
    </w:rPr>
  </w:style>
  <w:style w:type="paragraph" w:customStyle="1" w:styleId="207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08">
    <w:name w:val="正文小标题"/>
    <w:basedOn w:val="1"/>
    <w:next w:val="6"/>
    <w:link w:val="209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9">
    <w:name w:val="正文小标题 Char"/>
    <w:link w:val="208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0">
    <w:name w:val="正文大标题"/>
    <w:basedOn w:val="208"/>
    <w:next w:val="6"/>
    <w:link w:val="211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1">
    <w:name w:val="正文大标题 Char"/>
    <w:link w:val="210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2">
    <w:name w:val="注释"/>
    <w:basedOn w:val="1"/>
    <w:link w:val="213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3">
    <w:name w:val="注释 Char"/>
    <w:link w:val="212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4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7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8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9">
    <w:name w:val="纯文本 字符1"/>
    <w:qFormat/>
    <w:uiPriority w:val="0"/>
    <w:rPr>
      <w:rFonts w:ascii="宋体" w:hAnsi="Courier New"/>
    </w:rPr>
  </w:style>
  <w:style w:type="character" w:customStyle="1" w:styleId="220">
    <w:name w:val="bjh-p"/>
    <w:qFormat/>
    <w:uiPriority w:val="0"/>
  </w:style>
  <w:style w:type="paragraph" w:customStyle="1" w:styleId="221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2">
    <w:name w:val="正文格式 Char"/>
    <w:link w:val="223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3">
    <w:name w:val="正文格式"/>
    <w:basedOn w:val="1"/>
    <w:link w:val="222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4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5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6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7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8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9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0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1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2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3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4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5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6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7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8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1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2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4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5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6">
    <w:name w:val="页脚 Char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7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8">
    <w:name w:val="批注文字 Char"/>
    <w:qFormat/>
    <w:uiPriority w:val="99"/>
    <w:rPr>
      <w:kern w:val="2"/>
      <w:sz w:val="21"/>
      <w:szCs w:val="24"/>
    </w:rPr>
  </w:style>
  <w:style w:type="character" w:customStyle="1" w:styleId="249">
    <w:name w:val="标题 Char"/>
    <w:qFormat/>
    <w:uiPriority w:val="0"/>
    <w:rPr>
      <w:b/>
      <w:kern w:val="2"/>
      <w:sz w:val="32"/>
    </w:rPr>
  </w:style>
  <w:style w:type="paragraph" w:customStyle="1" w:styleId="250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2">
    <w:name w:val="Table Normal"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3">
    <w:name w:val="成文日期"/>
    <w:basedOn w:val="1"/>
    <w:link w:val="254"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4">
    <w:name w:val="成文日期 Char"/>
    <w:link w:val="253"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5">
    <w:name w:val="☆ 正文 Char"/>
    <w:link w:val="256"/>
    <w:qFormat/>
    <w:uiPriority w:val="0"/>
    <w:rPr>
      <w:kern w:val="2"/>
      <w:sz w:val="21"/>
      <w:szCs w:val="22"/>
    </w:rPr>
  </w:style>
  <w:style w:type="paragraph" w:customStyle="1" w:styleId="256">
    <w:name w:val="☆ 正文"/>
    <w:basedOn w:val="1"/>
    <w:link w:val="255"/>
    <w:qFormat/>
    <w:uiPriority w:val="0"/>
    <w:rPr>
      <w:szCs w:val="22"/>
    </w:rPr>
  </w:style>
  <w:style w:type="character" w:customStyle="1" w:styleId="257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8">
    <w:name w:val="正文首行缩进 Char"/>
    <w:link w:val="35"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9">
    <w:name w:val="首行缩进"/>
    <w:basedOn w:val="1"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0">
    <w:name w:val="font91"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1">
    <w:name w:val="font11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2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3">
    <w:name w:val="font12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4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5">
    <w:name w:val="font161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6">
    <w:name w:val="font151"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7">
    <w:name w:val="普通(网站) Char"/>
    <w:link w:val="31"/>
    <w:qFormat/>
    <w:uiPriority w:val="99"/>
    <w:rPr>
      <w:rFonts w:ascii="宋体" w:hAnsi="宋体" w:cs="宋体"/>
      <w:sz w:val="24"/>
      <w:szCs w:val="24"/>
    </w:rPr>
  </w:style>
  <w:style w:type="paragraph" w:styleId="268">
    <w:name w:val="List Paragraph"/>
    <w:basedOn w:val="1"/>
    <w:qFormat/>
    <w:uiPriority w:val="34"/>
    <w:pPr>
      <w:ind w:firstLine="420" w:firstLineChars="200"/>
    </w:pPr>
  </w:style>
  <w:style w:type="character" w:customStyle="1" w:styleId="269">
    <w:name w:val="正文首行缩进 2 Char1"/>
    <w:link w:val="36"/>
    <w:qFormat/>
    <w:uiPriority w:val="0"/>
    <w:rPr>
      <w:kern w:val="2"/>
      <w:sz w:val="24"/>
      <w:szCs w:val="24"/>
    </w:rPr>
  </w:style>
  <w:style w:type="paragraph" w:customStyle="1" w:styleId="270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正文_115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2">
    <w:name w:val="15"/>
    <w:qFormat/>
    <w:uiPriority w:val="0"/>
    <w:rPr>
      <w:rFonts w:hint="default" w:ascii="Times New Roman" w:hAnsi="Times New Roman" w:cs="Times New Roman"/>
    </w:rPr>
  </w:style>
  <w:style w:type="paragraph" w:customStyle="1" w:styleId="273">
    <w:name w:val="正文文本1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274">
    <w:name w:val="正文首行缩进1"/>
    <w:basedOn w:val="273"/>
    <w:qFormat/>
    <w:uiPriority w:val="0"/>
    <w:pPr>
      <w:tabs>
        <w:tab w:val="clear" w:pos="567"/>
      </w:tabs>
      <w:spacing w:before="0" w:after="120" w:line="240" w:lineRule="auto"/>
      <w:ind w:firstLine="420"/>
    </w:pPr>
    <w:rPr>
      <w:rFonts w:ascii="Times New Roman" w:hAnsi="Times New Roman"/>
      <w:sz w:val="21"/>
    </w:rPr>
  </w:style>
  <w:style w:type="paragraph" w:customStyle="1" w:styleId="275">
    <w:name w:val="p0"/>
    <w:basedOn w:val="1"/>
    <w:qFormat/>
    <w:uiPriority w:val="0"/>
    <w:pPr>
      <w:widowControl/>
    </w:pPr>
    <w:rPr>
      <w:szCs w:val="21"/>
    </w:rPr>
  </w:style>
  <w:style w:type="paragraph" w:customStyle="1" w:styleId="276">
    <w:name w:val="p20"/>
    <w:basedOn w:val="1"/>
    <w:qFormat/>
    <w:uiPriority w:val="0"/>
    <w:pPr>
      <w:widowControl/>
    </w:pPr>
    <w:rPr>
      <w:rFonts w:ascii="Calibri" w:hAnsi="Calibri" w:cs="宋体"/>
      <w:szCs w:val="21"/>
    </w:rPr>
  </w:style>
  <w:style w:type="paragraph" w:customStyle="1" w:styleId="277">
    <w:name w:val="_Style 1"/>
    <w:basedOn w:val="1"/>
    <w:qFormat/>
    <w:uiPriority w:val="0"/>
    <w:pPr>
      <w:ind w:firstLine="420"/>
    </w:pPr>
    <w:rPr>
      <w:rFonts w:ascii="Calibri" w:hAnsi="Calibri" w:eastAsia="宋体" w:cs="Times New Roman"/>
      <w:sz w:val="20"/>
      <w:szCs w:val="24"/>
    </w:rPr>
  </w:style>
  <w:style w:type="paragraph" w:customStyle="1" w:styleId="278">
    <w:name w:val="正文 A"/>
    <w:qFormat/>
    <w:uiPriority w:val="0"/>
    <w:pPr>
      <w:widowControl w:val="0"/>
      <w:jc w:val="both"/>
    </w:pPr>
    <w:rPr>
      <w:rFonts w:hint="default" w:ascii="Times New Roman" w:hAnsi="Times New Roman" w:eastAsia="Times New Roman" w:cs="Times New Roman"/>
      <w:color w:val="000000"/>
      <w:sz w:val="21"/>
      <w:szCs w:val="21"/>
      <w:lang w:val="en-US" w:eastAsia="zh-CN" w:bidi="ar-SA"/>
    </w:rPr>
  </w:style>
  <w:style w:type="paragraph" w:customStyle="1" w:styleId="279">
    <w:name w:val="正文文本缩进11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customStyle="1" w:styleId="280">
    <w:name w:val="纯文本1"/>
    <w:basedOn w:val="1"/>
    <w:qFormat/>
    <w:uiPriority w:val="0"/>
    <w:pPr>
      <w:adjustRightInd w:val="0"/>
    </w:pPr>
    <w:rPr>
      <w:rFonts w:ascii="宋体" w:hAnsi="Courier New"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1738</Words>
  <Characters>1898</Characters>
  <Lines>141</Lines>
  <Paragraphs>39</Paragraphs>
  <TotalTime>0</TotalTime>
  <ScaleCrop>false</ScaleCrop>
  <LinksUpToDate>false</LinksUpToDate>
  <CharactersWithSpaces>2004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2022-07-04T10:36:00Z</dcterms:created>
  <dc:creator>Yin Hao</dc:creator>
  <cp:lastModifiedBy>zyn</cp:lastModifiedBy>
  <cp:lastPrinted>2024-09-19T14:41:00Z</cp:lastPrinted>
  <dcterms:modified xsi:type="dcterms:W3CDTF">2024-12-16T05:32:18Z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C4CC9698C0EAC47C29F75E67DA9C5BF6_43</vt:lpwstr>
  </property>
</Properties>
</file>