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Hlk24379207"/>
      <w:bookmarkStart w:id="1" w:name="_Toc35393621"/>
      <w:bookmarkStart w:id="2" w:name="_Toc28359002"/>
      <w:bookmarkStart w:id="3" w:name="_Toc28359079"/>
      <w:bookmarkStart w:id="4" w:name="_Toc35393790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pStyle w:val="30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0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512937850"/>
      <w:bookmarkStart w:id="6" w:name="_Toc150774783"/>
      <w:bookmarkStart w:id="7" w:name="_Toc127151777"/>
      <w:bookmarkStart w:id="8" w:name="_Toc353825548"/>
      <w:bookmarkStart w:id="9" w:name="_Toc104818926"/>
      <w:bookmarkStart w:id="10" w:name="_Toc226965856"/>
      <w:bookmarkStart w:id="11" w:name="_Toc305158854"/>
      <w:bookmarkStart w:id="12" w:name="_Toc353873938"/>
      <w:bookmarkStart w:id="13" w:name="_Toc264969275"/>
      <w:bookmarkStart w:id="14" w:name="_Toc305158928"/>
      <w:bookmarkStart w:id="15" w:name="_Toc127161488"/>
      <w:bookmarkStart w:id="16" w:name="_Toc265228423"/>
      <w:bookmarkStart w:id="17" w:name="_Toc195842950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常州市武进交通产业发展有限公司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常州市武进交通产业发展有限公司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6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pStyle w:val="6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675104"/>
    <w:rsid w:val="01AF0507"/>
    <w:rsid w:val="01D2383A"/>
    <w:rsid w:val="01EE3DD3"/>
    <w:rsid w:val="01FB0A77"/>
    <w:rsid w:val="01FE251E"/>
    <w:rsid w:val="023A00D0"/>
    <w:rsid w:val="0273635F"/>
    <w:rsid w:val="03160313"/>
    <w:rsid w:val="031E61ED"/>
    <w:rsid w:val="036E08A5"/>
    <w:rsid w:val="03C516F1"/>
    <w:rsid w:val="045D72C7"/>
    <w:rsid w:val="04AB649F"/>
    <w:rsid w:val="04BB33AF"/>
    <w:rsid w:val="0596483F"/>
    <w:rsid w:val="062A62FB"/>
    <w:rsid w:val="065731D6"/>
    <w:rsid w:val="065B3392"/>
    <w:rsid w:val="06720EB0"/>
    <w:rsid w:val="067E79AB"/>
    <w:rsid w:val="06DF3F35"/>
    <w:rsid w:val="0822151D"/>
    <w:rsid w:val="085D0370"/>
    <w:rsid w:val="085F1A15"/>
    <w:rsid w:val="088960FA"/>
    <w:rsid w:val="091C48B6"/>
    <w:rsid w:val="094B5922"/>
    <w:rsid w:val="09921F36"/>
    <w:rsid w:val="09A24943"/>
    <w:rsid w:val="09F65C4D"/>
    <w:rsid w:val="0A4D6991"/>
    <w:rsid w:val="0A894972"/>
    <w:rsid w:val="0A897491"/>
    <w:rsid w:val="0AD37ABB"/>
    <w:rsid w:val="0B1B3EC9"/>
    <w:rsid w:val="0B1D155E"/>
    <w:rsid w:val="0B244C7C"/>
    <w:rsid w:val="0B505F93"/>
    <w:rsid w:val="0B5B5F55"/>
    <w:rsid w:val="0B660C1A"/>
    <w:rsid w:val="0BA43B29"/>
    <w:rsid w:val="0BB05F2E"/>
    <w:rsid w:val="0BBC61B3"/>
    <w:rsid w:val="0C0957F7"/>
    <w:rsid w:val="0C476570"/>
    <w:rsid w:val="0CEB2C24"/>
    <w:rsid w:val="0CFD3EA5"/>
    <w:rsid w:val="0CFD5F71"/>
    <w:rsid w:val="0DB4209C"/>
    <w:rsid w:val="0E06277D"/>
    <w:rsid w:val="0EA74DFB"/>
    <w:rsid w:val="0F9124C0"/>
    <w:rsid w:val="0FCD3479"/>
    <w:rsid w:val="0FD44283"/>
    <w:rsid w:val="0FD55A44"/>
    <w:rsid w:val="0FEB3DA7"/>
    <w:rsid w:val="10014FAA"/>
    <w:rsid w:val="10183D5E"/>
    <w:rsid w:val="10C55FD8"/>
    <w:rsid w:val="10FC434A"/>
    <w:rsid w:val="11370D5D"/>
    <w:rsid w:val="11AC6B10"/>
    <w:rsid w:val="1209447B"/>
    <w:rsid w:val="122C69A2"/>
    <w:rsid w:val="12426743"/>
    <w:rsid w:val="12D24AB6"/>
    <w:rsid w:val="13130C3B"/>
    <w:rsid w:val="13182D37"/>
    <w:rsid w:val="13B51308"/>
    <w:rsid w:val="13BC0021"/>
    <w:rsid w:val="13D30BD0"/>
    <w:rsid w:val="1468384A"/>
    <w:rsid w:val="148F5B6D"/>
    <w:rsid w:val="14951E1C"/>
    <w:rsid w:val="14FE32A2"/>
    <w:rsid w:val="15565D98"/>
    <w:rsid w:val="155F216C"/>
    <w:rsid w:val="156236F4"/>
    <w:rsid w:val="15DE04AE"/>
    <w:rsid w:val="16900E36"/>
    <w:rsid w:val="16DD7E7C"/>
    <w:rsid w:val="17C33BC1"/>
    <w:rsid w:val="17F200CF"/>
    <w:rsid w:val="17F93E0B"/>
    <w:rsid w:val="18620FC8"/>
    <w:rsid w:val="18815E35"/>
    <w:rsid w:val="18AA2631"/>
    <w:rsid w:val="19346CD6"/>
    <w:rsid w:val="193D16FC"/>
    <w:rsid w:val="196D023E"/>
    <w:rsid w:val="197F7673"/>
    <w:rsid w:val="19A05449"/>
    <w:rsid w:val="19CC487B"/>
    <w:rsid w:val="1A3760C8"/>
    <w:rsid w:val="1A6D5703"/>
    <w:rsid w:val="1A99258F"/>
    <w:rsid w:val="1AA50C28"/>
    <w:rsid w:val="1B471093"/>
    <w:rsid w:val="1B9E3951"/>
    <w:rsid w:val="1BC11446"/>
    <w:rsid w:val="1BD143CB"/>
    <w:rsid w:val="1C455CA5"/>
    <w:rsid w:val="1C5306F5"/>
    <w:rsid w:val="1C9E5FCC"/>
    <w:rsid w:val="1CD32EB7"/>
    <w:rsid w:val="1CD5426B"/>
    <w:rsid w:val="1CDC3BF0"/>
    <w:rsid w:val="1D2C69D2"/>
    <w:rsid w:val="1DBF5871"/>
    <w:rsid w:val="1DF43770"/>
    <w:rsid w:val="1E1100AB"/>
    <w:rsid w:val="1E215981"/>
    <w:rsid w:val="1E9A7A56"/>
    <w:rsid w:val="1F3B422A"/>
    <w:rsid w:val="201C373B"/>
    <w:rsid w:val="20823F6C"/>
    <w:rsid w:val="20AC1735"/>
    <w:rsid w:val="20B52AEC"/>
    <w:rsid w:val="213522F7"/>
    <w:rsid w:val="21983C9E"/>
    <w:rsid w:val="21B63591"/>
    <w:rsid w:val="21EF60F0"/>
    <w:rsid w:val="220855EF"/>
    <w:rsid w:val="223236E9"/>
    <w:rsid w:val="22384D53"/>
    <w:rsid w:val="228130FF"/>
    <w:rsid w:val="22947F00"/>
    <w:rsid w:val="22A91235"/>
    <w:rsid w:val="22AE5716"/>
    <w:rsid w:val="23005595"/>
    <w:rsid w:val="23461E81"/>
    <w:rsid w:val="239C706C"/>
    <w:rsid w:val="239E00B4"/>
    <w:rsid w:val="23AB78FA"/>
    <w:rsid w:val="23E72CDD"/>
    <w:rsid w:val="24327310"/>
    <w:rsid w:val="24477B5C"/>
    <w:rsid w:val="24ED31BD"/>
    <w:rsid w:val="250215ED"/>
    <w:rsid w:val="251E74A4"/>
    <w:rsid w:val="25421E95"/>
    <w:rsid w:val="255233A1"/>
    <w:rsid w:val="2595619E"/>
    <w:rsid w:val="25A71CF8"/>
    <w:rsid w:val="2628134A"/>
    <w:rsid w:val="26325A66"/>
    <w:rsid w:val="2663753D"/>
    <w:rsid w:val="26B92525"/>
    <w:rsid w:val="26CA5CAC"/>
    <w:rsid w:val="26DE3448"/>
    <w:rsid w:val="26E259A6"/>
    <w:rsid w:val="27210DE8"/>
    <w:rsid w:val="274D564A"/>
    <w:rsid w:val="27843CE5"/>
    <w:rsid w:val="27DC7C5A"/>
    <w:rsid w:val="27E05E44"/>
    <w:rsid w:val="27E91E3F"/>
    <w:rsid w:val="28041389"/>
    <w:rsid w:val="28234D4C"/>
    <w:rsid w:val="28B62B45"/>
    <w:rsid w:val="28EA6ACC"/>
    <w:rsid w:val="291853FC"/>
    <w:rsid w:val="29434523"/>
    <w:rsid w:val="295A4E53"/>
    <w:rsid w:val="29923547"/>
    <w:rsid w:val="2A0649BC"/>
    <w:rsid w:val="2AA3179F"/>
    <w:rsid w:val="2AB84257"/>
    <w:rsid w:val="2ABE0ADA"/>
    <w:rsid w:val="2B272887"/>
    <w:rsid w:val="2B4B57AC"/>
    <w:rsid w:val="2B520958"/>
    <w:rsid w:val="2B833DC9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74078"/>
    <w:rsid w:val="2E4E4568"/>
    <w:rsid w:val="2E951288"/>
    <w:rsid w:val="2F22140C"/>
    <w:rsid w:val="2F2872C2"/>
    <w:rsid w:val="2F4A29B5"/>
    <w:rsid w:val="2F5D5FC3"/>
    <w:rsid w:val="2F6D3FB3"/>
    <w:rsid w:val="301C2254"/>
    <w:rsid w:val="30772F4F"/>
    <w:rsid w:val="308E1C71"/>
    <w:rsid w:val="30961916"/>
    <w:rsid w:val="30B03C31"/>
    <w:rsid w:val="30D214E7"/>
    <w:rsid w:val="30F52F6B"/>
    <w:rsid w:val="310944F3"/>
    <w:rsid w:val="31812A86"/>
    <w:rsid w:val="319B61A8"/>
    <w:rsid w:val="32B900B2"/>
    <w:rsid w:val="32CF28C2"/>
    <w:rsid w:val="32EB653A"/>
    <w:rsid w:val="32EC3D5B"/>
    <w:rsid w:val="32FE71CF"/>
    <w:rsid w:val="33364383"/>
    <w:rsid w:val="333E5C01"/>
    <w:rsid w:val="334A7E22"/>
    <w:rsid w:val="3381002D"/>
    <w:rsid w:val="33AE3AFE"/>
    <w:rsid w:val="33C04CC0"/>
    <w:rsid w:val="33ED68BF"/>
    <w:rsid w:val="33F872B9"/>
    <w:rsid w:val="34180D96"/>
    <w:rsid w:val="34526D71"/>
    <w:rsid w:val="346D6896"/>
    <w:rsid w:val="347C450C"/>
    <w:rsid w:val="3486083D"/>
    <w:rsid w:val="34C17032"/>
    <w:rsid w:val="350506BD"/>
    <w:rsid w:val="354F7ECD"/>
    <w:rsid w:val="35973D62"/>
    <w:rsid w:val="35DE4F44"/>
    <w:rsid w:val="35E56F3D"/>
    <w:rsid w:val="36993545"/>
    <w:rsid w:val="36A111C5"/>
    <w:rsid w:val="36BB6700"/>
    <w:rsid w:val="36D13079"/>
    <w:rsid w:val="36DF475A"/>
    <w:rsid w:val="37857733"/>
    <w:rsid w:val="37F80F4A"/>
    <w:rsid w:val="38882341"/>
    <w:rsid w:val="38BE6E94"/>
    <w:rsid w:val="38CE2F71"/>
    <w:rsid w:val="396957EB"/>
    <w:rsid w:val="39CC34C4"/>
    <w:rsid w:val="39F53C6E"/>
    <w:rsid w:val="3A304BD0"/>
    <w:rsid w:val="3A4319A5"/>
    <w:rsid w:val="3A4F2AA6"/>
    <w:rsid w:val="3AA12955"/>
    <w:rsid w:val="3ABB2076"/>
    <w:rsid w:val="3ACE3806"/>
    <w:rsid w:val="3B5A0076"/>
    <w:rsid w:val="3B7266C3"/>
    <w:rsid w:val="3B977793"/>
    <w:rsid w:val="3BB05A5B"/>
    <w:rsid w:val="3BB62D11"/>
    <w:rsid w:val="3BCB6780"/>
    <w:rsid w:val="3BD51D88"/>
    <w:rsid w:val="3C2C2F5A"/>
    <w:rsid w:val="3CDA5E09"/>
    <w:rsid w:val="3D097605"/>
    <w:rsid w:val="3D213592"/>
    <w:rsid w:val="3D2D0B07"/>
    <w:rsid w:val="3DD01C1D"/>
    <w:rsid w:val="3DFF4B0B"/>
    <w:rsid w:val="3E570308"/>
    <w:rsid w:val="3EA00F89"/>
    <w:rsid w:val="3FB90C6E"/>
    <w:rsid w:val="3FC7326B"/>
    <w:rsid w:val="3FF5F3AE"/>
    <w:rsid w:val="409B5DDF"/>
    <w:rsid w:val="410963A8"/>
    <w:rsid w:val="410F655E"/>
    <w:rsid w:val="41C17040"/>
    <w:rsid w:val="41E40857"/>
    <w:rsid w:val="41F45E6E"/>
    <w:rsid w:val="428702BE"/>
    <w:rsid w:val="42CD0A98"/>
    <w:rsid w:val="42E5486C"/>
    <w:rsid w:val="42E85581"/>
    <w:rsid w:val="431A0C09"/>
    <w:rsid w:val="44194199"/>
    <w:rsid w:val="44B33A14"/>
    <w:rsid w:val="44B6657D"/>
    <w:rsid w:val="44C13B24"/>
    <w:rsid w:val="44D72EE6"/>
    <w:rsid w:val="44F40BBD"/>
    <w:rsid w:val="459171B6"/>
    <w:rsid w:val="45DC17E4"/>
    <w:rsid w:val="45F313F7"/>
    <w:rsid w:val="462555ED"/>
    <w:rsid w:val="469A4A55"/>
    <w:rsid w:val="46C52554"/>
    <w:rsid w:val="46F404E9"/>
    <w:rsid w:val="4794174A"/>
    <w:rsid w:val="47AA6F8D"/>
    <w:rsid w:val="47B635B9"/>
    <w:rsid w:val="47CD6BD8"/>
    <w:rsid w:val="480E2158"/>
    <w:rsid w:val="4833303D"/>
    <w:rsid w:val="495A63C2"/>
    <w:rsid w:val="4A2C6F0E"/>
    <w:rsid w:val="4A6059C2"/>
    <w:rsid w:val="4B5300A9"/>
    <w:rsid w:val="4B58763B"/>
    <w:rsid w:val="4B65373A"/>
    <w:rsid w:val="4B964D4C"/>
    <w:rsid w:val="4BA46147"/>
    <w:rsid w:val="4BD21CDC"/>
    <w:rsid w:val="4BD40932"/>
    <w:rsid w:val="4C0D2006"/>
    <w:rsid w:val="4C0F2ADB"/>
    <w:rsid w:val="4CD80F79"/>
    <w:rsid w:val="4D00163A"/>
    <w:rsid w:val="4D0B6137"/>
    <w:rsid w:val="4D7237DA"/>
    <w:rsid w:val="4D746D8D"/>
    <w:rsid w:val="4D930C30"/>
    <w:rsid w:val="4E002DD8"/>
    <w:rsid w:val="4E543381"/>
    <w:rsid w:val="4EA875E2"/>
    <w:rsid w:val="4EAD2164"/>
    <w:rsid w:val="4EB5120D"/>
    <w:rsid w:val="4EDE7C89"/>
    <w:rsid w:val="4F0F5BE3"/>
    <w:rsid w:val="4F2F6642"/>
    <w:rsid w:val="4F511CD2"/>
    <w:rsid w:val="4F5B2299"/>
    <w:rsid w:val="507D50B7"/>
    <w:rsid w:val="513245F4"/>
    <w:rsid w:val="513A16A7"/>
    <w:rsid w:val="52045106"/>
    <w:rsid w:val="521B5F6A"/>
    <w:rsid w:val="52422029"/>
    <w:rsid w:val="52497C59"/>
    <w:rsid w:val="5273460B"/>
    <w:rsid w:val="539E5939"/>
    <w:rsid w:val="53A10DB2"/>
    <w:rsid w:val="53C715FD"/>
    <w:rsid w:val="53E47AF0"/>
    <w:rsid w:val="54062852"/>
    <w:rsid w:val="54305A86"/>
    <w:rsid w:val="543842E0"/>
    <w:rsid w:val="54407030"/>
    <w:rsid w:val="5449226A"/>
    <w:rsid w:val="545E33A4"/>
    <w:rsid w:val="54FD495E"/>
    <w:rsid w:val="55040901"/>
    <w:rsid w:val="552F7491"/>
    <w:rsid w:val="55BC0DCB"/>
    <w:rsid w:val="55C213C6"/>
    <w:rsid w:val="55EF1275"/>
    <w:rsid w:val="55F4706D"/>
    <w:rsid w:val="564F7747"/>
    <w:rsid w:val="56744839"/>
    <w:rsid w:val="56B55A42"/>
    <w:rsid w:val="56D77C57"/>
    <w:rsid w:val="56DF05DE"/>
    <w:rsid w:val="574D707E"/>
    <w:rsid w:val="576D6981"/>
    <w:rsid w:val="57FC6189"/>
    <w:rsid w:val="58085A09"/>
    <w:rsid w:val="586C47ED"/>
    <w:rsid w:val="58F56620"/>
    <w:rsid w:val="58F73CD6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A312D8C"/>
    <w:rsid w:val="5A4B6B1B"/>
    <w:rsid w:val="5A5D05FC"/>
    <w:rsid w:val="5A647BDD"/>
    <w:rsid w:val="5AAE6D5E"/>
    <w:rsid w:val="5AB13141"/>
    <w:rsid w:val="5B1C29CA"/>
    <w:rsid w:val="5B233677"/>
    <w:rsid w:val="5B2B681A"/>
    <w:rsid w:val="5B525EAB"/>
    <w:rsid w:val="5B762465"/>
    <w:rsid w:val="5B8C3056"/>
    <w:rsid w:val="5C203C1E"/>
    <w:rsid w:val="5C357C0E"/>
    <w:rsid w:val="5C3D00EC"/>
    <w:rsid w:val="5C931B49"/>
    <w:rsid w:val="5C931B78"/>
    <w:rsid w:val="5C9E605E"/>
    <w:rsid w:val="5D7336DB"/>
    <w:rsid w:val="5D8130C8"/>
    <w:rsid w:val="5E5463B1"/>
    <w:rsid w:val="5F073306"/>
    <w:rsid w:val="5F2513D3"/>
    <w:rsid w:val="5F3D74B5"/>
    <w:rsid w:val="5F5A1C5D"/>
    <w:rsid w:val="5F5F73B9"/>
    <w:rsid w:val="5F830300"/>
    <w:rsid w:val="5F996242"/>
    <w:rsid w:val="60454CDA"/>
    <w:rsid w:val="60BA4A78"/>
    <w:rsid w:val="60BE791B"/>
    <w:rsid w:val="612A4A87"/>
    <w:rsid w:val="61361729"/>
    <w:rsid w:val="6154585E"/>
    <w:rsid w:val="615D0C29"/>
    <w:rsid w:val="616B742A"/>
    <w:rsid w:val="61F5613D"/>
    <w:rsid w:val="6258405F"/>
    <w:rsid w:val="625B6730"/>
    <w:rsid w:val="6286743C"/>
    <w:rsid w:val="62AE0E01"/>
    <w:rsid w:val="62DF6342"/>
    <w:rsid w:val="62E13076"/>
    <w:rsid w:val="62ED3873"/>
    <w:rsid w:val="62EE3D6A"/>
    <w:rsid w:val="62FF1683"/>
    <w:rsid w:val="63520F1A"/>
    <w:rsid w:val="63B95028"/>
    <w:rsid w:val="63D1514C"/>
    <w:rsid w:val="63D5650B"/>
    <w:rsid w:val="63E5661D"/>
    <w:rsid w:val="64861DF1"/>
    <w:rsid w:val="64C74ED6"/>
    <w:rsid w:val="64D4137C"/>
    <w:rsid w:val="64E96840"/>
    <w:rsid w:val="655174DC"/>
    <w:rsid w:val="65603E09"/>
    <w:rsid w:val="65A04D05"/>
    <w:rsid w:val="65B51CE6"/>
    <w:rsid w:val="660272FB"/>
    <w:rsid w:val="66170870"/>
    <w:rsid w:val="66410DD2"/>
    <w:rsid w:val="664663E8"/>
    <w:rsid w:val="66597CDA"/>
    <w:rsid w:val="66E34F83"/>
    <w:rsid w:val="67183D14"/>
    <w:rsid w:val="671B7875"/>
    <w:rsid w:val="67252F9E"/>
    <w:rsid w:val="67265AA2"/>
    <w:rsid w:val="67454A1E"/>
    <w:rsid w:val="67821DA4"/>
    <w:rsid w:val="67C4008D"/>
    <w:rsid w:val="680952BC"/>
    <w:rsid w:val="6838144E"/>
    <w:rsid w:val="68383EAC"/>
    <w:rsid w:val="68694610"/>
    <w:rsid w:val="689F14E3"/>
    <w:rsid w:val="68A13DAA"/>
    <w:rsid w:val="68A33FC6"/>
    <w:rsid w:val="68AA7398"/>
    <w:rsid w:val="69482D75"/>
    <w:rsid w:val="69562DE6"/>
    <w:rsid w:val="69812C98"/>
    <w:rsid w:val="69922E2D"/>
    <w:rsid w:val="6A333625"/>
    <w:rsid w:val="6A372C18"/>
    <w:rsid w:val="6A6C2747"/>
    <w:rsid w:val="6A802774"/>
    <w:rsid w:val="6AA94950"/>
    <w:rsid w:val="6AB85EF1"/>
    <w:rsid w:val="6B113AD9"/>
    <w:rsid w:val="6B2B6E03"/>
    <w:rsid w:val="6B7E443E"/>
    <w:rsid w:val="6C1D7245"/>
    <w:rsid w:val="6C4F7452"/>
    <w:rsid w:val="6C537AB0"/>
    <w:rsid w:val="6C5E3CA9"/>
    <w:rsid w:val="6CD01102"/>
    <w:rsid w:val="6D32277E"/>
    <w:rsid w:val="6D372144"/>
    <w:rsid w:val="6D451CF6"/>
    <w:rsid w:val="6D851EEC"/>
    <w:rsid w:val="6D8F5361"/>
    <w:rsid w:val="6DE035C6"/>
    <w:rsid w:val="6E255529"/>
    <w:rsid w:val="6E283FD4"/>
    <w:rsid w:val="6E427F49"/>
    <w:rsid w:val="6E99106C"/>
    <w:rsid w:val="6EB10ABB"/>
    <w:rsid w:val="6EBA7A5A"/>
    <w:rsid w:val="6EE27039"/>
    <w:rsid w:val="6EF328B8"/>
    <w:rsid w:val="6EF56BFD"/>
    <w:rsid w:val="6F5E3E40"/>
    <w:rsid w:val="70120B3B"/>
    <w:rsid w:val="703F2970"/>
    <w:rsid w:val="70671D7D"/>
    <w:rsid w:val="70AA78F9"/>
    <w:rsid w:val="71AA62F6"/>
    <w:rsid w:val="71B47626"/>
    <w:rsid w:val="72621DA4"/>
    <w:rsid w:val="726F374A"/>
    <w:rsid w:val="72CA7FD1"/>
    <w:rsid w:val="72E007FB"/>
    <w:rsid w:val="72E406FA"/>
    <w:rsid w:val="732721BC"/>
    <w:rsid w:val="736B17B5"/>
    <w:rsid w:val="739B4892"/>
    <w:rsid w:val="740C16E8"/>
    <w:rsid w:val="742C597A"/>
    <w:rsid w:val="74E40417"/>
    <w:rsid w:val="753328B9"/>
    <w:rsid w:val="75C6238A"/>
    <w:rsid w:val="75C97D72"/>
    <w:rsid w:val="75F01BE7"/>
    <w:rsid w:val="762373FC"/>
    <w:rsid w:val="76D0242A"/>
    <w:rsid w:val="77085199"/>
    <w:rsid w:val="77103B1C"/>
    <w:rsid w:val="778F080A"/>
    <w:rsid w:val="77D146AC"/>
    <w:rsid w:val="77E40ACB"/>
    <w:rsid w:val="780B0AC6"/>
    <w:rsid w:val="788334CC"/>
    <w:rsid w:val="78B0693A"/>
    <w:rsid w:val="79483AC8"/>
    <w:rsid w:val="794B6492"/>
    <w:rsid w:val="79D4554D"/>
    <w:rsid w:val="7A124C2E"/>
    <w:rsid w:val="7A337D73"/>
    <w:rsid w:val="7A5F4399"/>
    <w:rsid w:val="7A855718"/>
    <w:rsid w:val="7B252618"/>
    <w:rsid w:val="7B9C1CE2"/>
    <w:rsid w:val="7BA50F7D"/>
    <w:rsid w:val="7C02295A"/>
    <w:rsid w:val="7C1167C1"/>
    <w:rsid w:val="7C1B7EC0"/>
    <w:rsid w:val="7D554D48"/>
    <w:rsid w:val="7D5661EE"/>
    <w:rsid w:val="7D827195"/>
    <w:rsid w:val="7D8B55AC"/>
    <w:rsid w:val="7DE04766"/>
    <w:rsid w:val="7DE17E93"/>
    <w:rsid w:val="7E503E50"/>
    <w:rsid w:val="7EB138C0"/>
    <w:rsid w:val="7EB65AF2"/>
    <w:rsid w:val="7EC81606"/>
    <w:rsid w:val="7ED53984"/>
    <w:rsid w:val="7F182880"/>
    <w:rsid w:val="7F2F480B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link w:val="49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0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52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8">
    <w:name w:val="Default Paragraph Font"/>
    <w:autoRedefine/>
    <w:semiHidden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Í¼±íÕýÎÄ"/>
    <w:basedOn w:val="1"/>
    <w:next w:val="5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5">
    <w:name w:val="Normal Indent"/>
    <w:basedOn w:val="1"/>
    <w:next w:val="1"/>
    <w:link w:val="48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57"/>
    <w:autoRedefine/>
    <w:qFormat/>
    <w:uiPriority w:val="0"/>
    <w:pPr>
      <w:shd w:val="clear" w:color="auto" w:fill="000080"/>
    </w:pPr>
  </w:style>
  <w:style w:type="paragraph" w:styleId="15">
    <w:name w:val="annotation text"/>
    <w:basedOn w:val="1"/>
    <w:link w:val="58"/>
    <w:autoRedefine/>
    <w:qFormat/>
    <w:uiPriority w:val="99"/>
    <w:pPr>
      <w:jc w:val="left"/>
    </w:pPr>
    <w:rPr>
      <w:lang w:val="zh-CN"/>
    </w:rPr>
  </w:style>
  <w:style w:type="paragraph" w:styleId="16">
    <w:name w:val="Body Text 3"/>
    <w:basedOn w:val="1"/>
    <w:link w:val="59"/>
    <w:autoRedefine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60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Plain Text"/>
    <w:basedOn w:val="1"/>
    <w:next w:val="5"/>
    <w:link w:val="64"/>
    <w:autoRedefine/>
    <w:qFormat/>
    <w:uiPriority w:val="99"/>
    <w:rPr>
      <w:rFonts w:hint="eastAsia" w:ascii="宋体" w:hAnsi="Courier New"/>
      <w:szCs w:val="20"/>
    </w:rPr>
  </w:style>
  <w:style w:type="paragraph" w:styleId="22">
    <w:name w:val="Date"/>
    <w:basedOn w:val="1"/>
    <w:next w:val="1"/>
    <w:link w:val="66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3">
    <w:name w:val="Body Text Indent 2"/>
    <w:basedOn w:val="1"/>
    <w:link w:val="67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4">
    <w:name w:val="Balloon Text"/>
    <w:basedOn w:val="1"/>
    <w:link w:val="68"/>
    <w:autoRedefine/>
    <w:qFormat/>
    <w:uiPriority w:val="0"/>
    <w:rPr>
      <w:sz w:val="18"/>
      <w:szCs w:val="18"/>
    </w:rPr>
  </w:style>
  <w:style w:type="paragraph" w:styleId="25">
    <w:name w:val="footer"/>
    <w:basedOn w:val="1"/>
    <w:link w:val="69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6">
    <w:name w:val="header"/>
    <w:basedOn w:val="1"/>
    <w:link w:val="7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8">
    <w:name w:val="Body Text Indent 3"/>
    <w:basedOn w:val="1"/>
    <w:link w:val="74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9">
    <w:name w:val="HTML Preformatted"/>
    <w:basedOn w:val="1"/>
    <w:link w:val="77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267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next w:val="1"/>
    <w:autoRedefine/>
    <w:qFormat/>
    <w:uiPriority w:val="0"/>
    <w:rPr>
      <w:szCs w:val="20"/>
    </w:rPr>
  </w:style>
  <w:style w:type="paragraph" w:styleId="32">
    <w:name w:val="Title"/>
    <w:basedOn w:val="1"/>
    <w:link w:val="78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3">
    <w:name w:val="annotation subject"/>
    <w:basedOn w:val="15"/>
    <w:next w:val="15"/>
    <w:link w:val="79"/>
    <w:autoRedefine/>
    <w:qFormat/>
    <w:uiPriority w:val="0"/>
    <w:rPr>
      <w:b/>
      <w:bCs/>
    </w:rPr>
  </w:style>
  <w:style w:type="paragraph" w:styleId="34">
    <w:name w:val="Body Text First Indent"/>
    <w:basedOn w:val="17"/>
    <w:next w:val="27"/>
    <w:link w:val="257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5">
    <w:name w:val="Body Text First Indent 2"/>
    <w:basedOn w:val="18"/>
    <w:next w:val="1"/>
    <w:link w:val="269"/>
    <w:autoRedefine/>
    <w:qFormat/>
    <w:uiPriority w:val="0"/>
    <w:pPr>
      <w:ind w:firstLine="420" w:firstLineChars="200"/>
    </w:pPr>
  </w:style>
  <w:style w:type="table" w:styleId="37">
    <w:name w:val="Table Grid"/>
    <w:basedOn w:val="3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autoRedefine/>
    <w:qFormat/>
    <w:uiPriority w:val="0"/>
    <w:rPr>
      <w:b/>
      <w:bCs/>
    </w:rPr>
  </w:style>
  <w:style w:type="character" w:styleId="40">
    <w:name w:val="page number"/>
    <w:autoRedefine/>
    <w:qFormat/>
    <w:uiPriority w:val="0"/>
  </w:style>
  <w:style w:type="character" w:styleId="41">
    <w:name w:val="Emphasis"/>
    <w:autoRedefine/>
    <w:qFormat/>
    <w:uiPriority w:val="0"/>
    <w:rPr>
      <w:color w:val="CC0033"/>
    </w:rPr>
  </w:style>
  <w:style w:type="character" w:styleId="42">
    <w:name w:val="Hyperlink"/>
    <w:autoRedefine/>
    <w:qFormat/>
    <w:uiPriority w:val="99"/>
    <w:rPr>
      <w:color w:val="0000FF"/>
      <w:u w:val="single"/>
    </w:rPr>
  </w:style>
  <w:style w:type="character" w:styleId="43">
    <w:name w:val="annotation reference"/>
    <w:autoRedefine/>
    <w:qFormat/>
    <w:uiPriority w:val="99"/>
    <w:rPr>
      <w:sz w:val="21"/>
      <w:szCs w:val="21"/>
    </w:rPr>
  </w:style>
  <w:style w:type="character" w:styleId="44">
    <w:name w:val="HTML Cite"/>
    <w:autoRedefine/>
    <w:qFormat/>
    <w:uiPriority w:val="0"/>
    <w:rPr>
      <w:i/>
      <w:iCs/>
    </w:rPr>
  </w:style>
  <w:style w:type="paragraph" w:customStyle="1" w:styleId="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6">
    <w:name w:val="标题 1 Char"/>
    <w:link w:val="2"/>
    <w:autoRedefine/>
    <w:qFormat/>
    <w:uiPriority w:val="0"/>
    <w:rPr>
      <w:rFonts w:ascii="宋体"/>
      <w:b/>
      <w:kern w:val="44"/>
      <w:sz w:val="32"/>
    </w:rPr>
  </w:style>
  <w:style w:type="character" w:customStyle="1" w:styleId="47">
    <w:name w:val="标题 2 Char1"/>
    <w:link w:val="3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8">
    <w:name w:val="正文缩进 Char1"/>
    <w:link w:val="5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49">
    <w:name w:val="标题 3 Char1"/>
    <w:link w:val="6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0">
    <w:name w:val="标题 4 Char"/>
    <w:link w:val="7"/>
    <w:autoRedefine/>
    <w:qFormat/>
    <w:uiPriority w:val="0"/>
    <w:rPr>
      <w:rFonts w:ascii="Arial" w:hAnsi="Arial" w:eastAsia="黑体"/>
      <w:b/>
      <w:sz w:val="28"/>
    </w:rPr>
  </w:style>
  <w:style w:type="character" w:customStyle="1" w:styleId="51">
    <w:name w:val="标题 5 Char"/>
    <w:link w:val="8"/>
    <w:autoRedefine/>
    <w:qFormat/>
    <w:uiPriority w:val="0"/>
    <w:rPr>
      <w:b/>
      <w:sz w:val="28"/>
    </w:rPr>
  </w:style>
  <w:style w:type="character" w:customStyle="1" w:styleId="52">
    <w:name w:val="标题 6 Char"/>
    <w:link w:val="9"/>
    <w:autoRedefine/>
    <w:qFormat/>
    <w:uiPriority w:val="0"/>
    <w:rPr>
      <w:rFonts w:ascii="Arial" w:hAnsi="Arial" w:eastAsia="黑体"/>
      <w:b/>
      <w:sz w:val="24"/>
    </w:rPr>
  </w:style>
  <w:style w:type="character" w:customStyle="1" w:styleId="53">
    <w:name w:val="标题 7 Char"/>
    <w:link w:val="10"/>
    <w:autoRedefine/>
    <w:qFormat/>
    <w:uiPriority w:val="0"/>
    <w:rPr>
      <w:b/>
      <w:sz w:val="24"/>
    </w:rPr>
  </w:style>
  <w:style w:type="character" w:customStyle="1" w:styleId="54">
    <w:name w:val="标题 8 Char"/>
    <w:link w:val="11"/>
    <w:autoRedefine/>
    <w:qFormat/>
    <w:uiPriority w:val="0"/>
    <w:rPr>
      <w:rFonts w:ascii="Arial" w:hAnsi="Arial" w:eastAsia="黑体"/>
      <w:sz w:val="24"/>
    </w:rPr>
  </w:style>
  <w:style w:type="character" w:customStyle="1" w:styleId="55">
    <w:name w:val="标题 9 Char"/>
    <w:link w:val="12"/>
    <w:autoRedefine/>
    <w:qFormat/>
    <w:uiPriority w:val="0"/>
    <w:rPr>
      <w:rFonts w:ascii="Arial" w:hAnsi="Arial" w:eastAsia="黑体"/>
      <w:sz w:val="21"/>
    </w:rPr>
  </w:style>
  <w:style w:type="paragraph" w:customStyle="1" w:styleId="56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7">
    <w:name w:val="文档结构图 Char"/>
    <w:link w:val="14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8">
    <w:name w:val="批注文字 Char1"/>
    <w:link w:val="15"/>
    <w:autoRedefine/>
    <w:qFormat/>
    <w:uiPriority w:val="99"/>
    <w:rPr>
      <w:kern w:val="2"/>
      <w:sz w:val="21"/>
      <w:szCs w:val="24"/>
    </w:rPr>
  </w:style>
  <w:style w:type="character" w:customStyle="1" w:styleId="59">
    <w:name w:val="正文文本 3 Char"/>
    <w:link w:val="16"/>
    <w:autoRedefine/>
    <w:qFormat/>
    <w:uiPriority w:val="0"/>
    <w:rPr>
      <w:kern w:val="2"/>
      <w:sz w:val="16"/>
      <w:szCs w:val="16"/>
    </w:rPr>
  </w:style>
  <w:style w:type="character" w:customStyle="1" w:styleId="60">
    <w:name w:val="正文文本 Char"/>
    <w:link w:val="17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1">
    <w:name w:val="正文文本缩进 Char2"/>
    <w:link w:val="18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2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3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4">
    <w:name w:val="纯文本 Char"/>
    <w:link w:val="21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5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6">
    <w:name w:val="日期 Char"/>
    <w:link w:val="22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7">
    <w:name w:val="正文文本缩进 2 Char"/>
    <w:link w:val="23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8">
    <w:name w:val="批注框文本 Char"/>
    <w:link w:val="24"/>
    <w:autoRedefine/>
    <w:qFormat/>
    <w:uiPriority w:val="0"/>
    <w:rPr>
      <w:kern w:val="2"/>
      <w:sz w:val="18"/>
      <w:szCs w:val="18"/>
    </w:rPr>
  </w:style>
  <w:style w:type="character" w:customStyle="1" w:styleId="69">
    <w:name w:val="页脚 Char1"/>
    <w:link w:val="25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0">
    <w:name w:val="页眉 Char1"/>
    <w:link w:val="26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2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3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4">
    <w:name w:val="正文文本缩进 3 Char"/>
    <w:link w:val="28"/>
    <w:autoRedefine/>
    <w:qFormat/>
    <w:uiPriority w:val="0"/>
    <w:rPr>
      <w:rFonts w:ascii="宋体"/>
      <w:sz w:val="24"/>
    </w:rPr>
  </w:style>
  <w:style w:type="paragraph" w:customStyle="1" w:styleId="75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6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7">
    <w:name w:val="HTML 预设格式 Char"/>
    <w:link w:val="29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8">
    <w:name w:val="标题 Char1"/>
    <w:link w:val="32"/>
    <w:autoRedefine/>
    <w:qFormat/>
    <w:uiPriority w:val="0"/>
    <w:rPr>
      <w:b/>
      <w:kern w:val="2"/>
      <w:sz w:val="32"/>
    </w:rPr>
  </w:style>
  <w:style w:type="character" w:customStyle="1" w:styleId="79">
    <w:name w:val="批注主题 Char"/>
    <w:link w:val="33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0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1">
    <w:name w:val="正文首行缩进 21"/>
    <w:basedOn w:val="18"/>
    <w:link w:val="82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2">
    <w:name w:val="正文首行缩进 2 Char"/>
    <w:link w:val="81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3">
    <w:name w:val="中等深浅网格 1 - 强调文字颜色 21"/>
    <w:basedOn w:val="36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4">
    <w:name w:val="已访问的超链接1"/>
    <w:autoRedefine/>
    <w:qFormat/>
    <w:uiPriority w:val="0"/>
    <w:rPr>
      <w:color w:val="800080"/>
      <w:u w:val="single"/>
    </w:rPr>
  </w:style>
  <w:style w:type="character" w:customStyle="1" w:styleId="85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autoRedefine/>
    <w:qFormat/>
    <w:uiPriority w:val="0"/>
    <w:rPr>
      <w:color w:val="000000"/>
    </w:rPr>
  </w:style>
  <w:style w:type="character" w:customStyle="1" w:styleId="89">
    <w:name w:val="street-address"/>
    <w:autoRedefine/>
    <w:qFormat/>
    <w:uiPriority w:val="0"/>
  </w:style>
  <w:style w:type="character" w:customStyle="1" w:styleId="90">
    <w:name w:val="locality"/>
    <w:autoRedefine/>
    <w:qFormat/>
    <w:uiPriority w:val="0"/>
  </w:style>
  <w:style w:type="character" w:customStyle="1" w:styleId="91">
    <w:name w:val="正文文本缩进 Char1"/>
    <w:link w:val="92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3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autoRedefine/>
    <w:qFormat/>
    <w:uiPriority w:val="0"/>
  </w:style>
  <w:style w:type="character" w:customStyle="1" w:styleId="95">
    <w:name w:val="正文缩进 Char Char"/>
    <w:link w:val="96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7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出段落 Char1"/>
    <w:link w:val="100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0">
    <w:name w:val="列出段落1"/>
    <w:basedOn w:val="1"/>
    <w:link w:val="99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autoRedefine/>
    <w:qFormat/>
    <w:uiPriority w:val="0"/>
  </w:style>
  <w:style w:type="character" w:customStyle="1" w:styleId="104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autoRedefine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autoRedefine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4"/>
    <w:autoRedefine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3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autoRedefine/>
    <w:qFormat/>
    <w:uiPriority w:val="0"/>
    <w:pPr>
      <w:ind w:left="-25" w:firstLine="0"/>
    </w:pPr>
  </w:style>
  <w:style w:type="paragraph" w:customStyle="1" w:styleId="149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autoRedefine/>
    <w:qFormat/>
    <w:uiPriority w:val="0"/>
  </w:style>
  <w:style w:type="paragraph" w:customStyle="1" w:styleId="163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1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4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5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autoRedefine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18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autoRedefine/>
    <w:qFormat/>
    <w:uiPriority w:val="0"/>
    <w:rPr>
      <w:b/>
    </w:rPr>
  </w:style>
  <w:style w:type="paragraph" w:customStyle="1" w:styleId="193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199">
    <w:name w:val="1"/>
    <w:link w:val="19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3">
    <w:name w:val="正文表格 Char"/>
    <w:link w:val="202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5">
    <w:name w:val="正文重点 Char"/>
    <w:link w:val="204"/>
    <w:autoRedefine/>
    <w:qFormat/>
    <w:uiPriority w:val="0"/>
    <w:rPr>
      <w:b/>
      <w:sz w:val="24"/>
    </w:rPr>
  </w:style>
  <w:style w:type="paragraph" w:customStyle="1" w:styleId="206">
    <w:name w:val="标题1-附件"/>
    <w:basedOn w:val="2"/>
    <w:autoRedefine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5"/>
    <w:link w:val="208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8">
    <w:name w:val="正文小标题 Char"/>
    <w:link w:val="207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5"/>
    <w:link w:val="210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2">
    <w:name w:val="注释 Char"/>
    <w:link w:val="211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autoRedefine/>
    <w:qFormat/>
    <w:uiPriority w:val="0"/>
    <w:rPr>
      <w:rFonts w:ascii="宋体" w:hAnsi="Courier New"/>
    </w:rPr>
  </w:style>
  <w:style w:type="character" w:customStyle="1" w:styleId="219">
    <w:name w:val="bjh-p"/>
    <w:autoRedefine/>
    <w:qFormat/>
    <w:uiPriority w:val="0"/>
  </w:style>
  <w:style w:type="paragraph" w:customStyle="1" w:styleId="220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8">
    <w:name w:val="标题 Char"/>
    <w:autoRedefine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成文日期"/>
    <w:basedOn w:val="1"/>
    <w:link w:val="253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3">
    <w:name w:val="成文日期 Char"/>
    <w:link w:val="252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4">
    <w:name w:val="☆ 正文 Char"/>
    <w:link w:val="255"/>
    <w:autoRedefine/>
    <w:qFormat/>
    <w:uiPriority w:val="0"/>
    <w:rPr>
      <w:kern w:val="2"/>
      <w:sz w:val="21"/>
      <w:szCs w:val="22"/>
    </w:rPr>
  </w:style>
  <w:style w:type="paragraph" w:customStyle="1" w:styleId="255">
    <w:name w:val="☆ 正文"/>
    <w:basedOn w:val="1"/>
    <w:link w:val="254"/>
    <w:autoRedefine/>
    <w:qFormat/>
    <w:uiPriority w:val="0"/>
    <w:rPr>
      <w:szCs w:val="22"/>
    </w:rPr>
  </w:style>
  <w:style w:type="character" w:customStyle="1" w:styleId="256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7">
    <w:name w:val="正文首行缩进 Char"/>
    <w:link w:val="34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8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59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Char"/>
    <w:link w:val="30"/>
    <w:autoRedefine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9">
    <w:name w:val="正文首行缩进 2 Char1"/>
    <w:link w:val="35"/>
    <w:autoRedefine/>
    <w:qFormat/>
    <w:uiPriority w:val="0"/>
    <w:rPr>
      <w:kern w:val="2"/>
      <w:sz w:val="24"/>
      <w:szCs w:val="24"/>
    </w:rPr>
  </w:style>
  <w:style w:type="paragraph" w:customStyle="1" w:styleId="270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2">
    <w:name w:val="15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1823</Words>
  <Characters>1966</Characters>
  <Lines>141</Lines>
  <Paragraphs>39</Paragraphs>
  <TotalTime>0</TotalTime>
  <ScaleCrop>false</ScaleCrop>
  <LinksUpToDate>false</LinksUpToDate>
  <CharactersWithSpaces>2071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zyn</cp:lastModifiedBy>
  <cp:lastPrinted>2024-02-22T08:52:00Z</cp:lastPrinted>
  <dcterms:modified xsi:type="dcterms:W3CDTF">2025-02-28T03:15:26Z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5746CA30247648E9893334565A061823_13</vt:lpwstr>
  </property>
</Properties>
</file>